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6455" w14:textId="52596180" w:rsidR="001672C3" w:rsidRPr="009017CE" w:rsidRDefault="001672C3">
      <w:pPr>
        <w:spacing w:after="0"/>
        <w:rPr>
          <w:b/>
          <w:bCs/>
          <w:color w:val="000000" w:themeColor="text1"/>
          <w:lang w:eastAsia="zh-CN"/>
        </w:rPr>
      </w:pPr>
      <w:r w:rsidRPr="009017CE">
        <w:rPr>
          <w:b/>
          <w:bCs/>
          <w:color w:val="000000" w:themeColor="text1"/>
        </w:rPr>
        <w:t>S2E9 Final Transcript</w:t>
      </w:r>
    </w:p>
    <w:p w14:paraId="00EECC7A" w14:textId="77777777" w:rsidR="001672C3" w:rsidRPr="005A030A" w:rsidRDefault="001672C3">
      <w:pPr>
        <w:spacing w:after="0"/>
        <w:rPr>
          <w:color w:val="000000" w:themeColor="text1"/>
          <w:lang w:eastAsia="zh-CN"/>
        </w:rPr>
      </w:pPr>
    </w:p>
    <w:p w14:paraId="3F3EEAEB" w14:textId="6ACBEC23" w:rsidR="00B22EEE" w:rsidRPr="005A030A" w:rsidRDefault="00B22EEE">
      <w:pPr>
        <w:spacing w:after="0"/>
        <w:rPr>
          <w:color w:val="000000" w:themeColor="text1"/>
        </w:rPr>
      </w:pPr>
      <w:r w:rsidRPr="005A030A">
        <w:rPr>
          <w:b/>
          <w:bCs/>
          <w:i/>
          <w:iCs/>
          <w:color w:val="000000" w:themeColor="text1"/>
        </w:rPr>
        <w:t>Intro</w:t>
      </w:r>
      <w:r w:rsidRPr="005A030A">
        <w:rPr>
          <w:i/>
          <w:iCs/>
          <w:color w:val="000000" w:themeColor="text1"/>
        </w:rPr>
        <w:t xml:space="preserve">: You're listening to Drive with NAR, the REALTOR® to REALTOR® series powered by REALTOR® Magazine. Listen as real estate pros talk tools of the trade and share stories of inspiration. Get ready to step up your business. </w:t>
      </w:r>
      <w:r w:rsidR="00000000" w:rsidRPr="005A030A">
        <w:rPr>
          <w:i/>
          <w:iCs/>
          <w:color w:val="000000" w:themeColor="text1"/>
        </w:rPr>
        <w:t xml:space="preserve">This episode is sponsored by the </w:t>
      </w:r>
      <w:r w:rsidR="001672C3" w:rsidRPr="005A030A">
        <w:rPr>
          <w:i/>
          <w:iCs/>
          <w:color w:val="000000" w:themeColor="text1"/>
        </w:rPr>
        <w:t>REALTOR®</w:t>
      </w:r>
      <w:r w:rsidR="00000000" w:rsidRPr="005A030A">
        <w:rPr>
          <w:i/>
          <w:iCs/>
          <w:color w:val="000000" w:themeColor="text1"/>
        </w:rPr>
        <w:t xml:space="preserve"> </w:t>
      </w:r>
      <w:r w:rsidR="001672C3" w:rsidRPr="005A030A">
        <w:rPr>
          <w:i/>
          <w:iCs/>
          <w:color w:val="000000" w:themeColor="text1"/>
        </w:rPr>
        <w:t>S</w:t>
      </w:r>
      <w:r w:rsidR="00000000" w:rsidRPr="005A030A">
        <w:rPr>
          <w:i/>
          <w:iCs/>
          <w:color w:val="000000" w:themeColor="text1"/>
        </w:rPr>
        <w:t xml:space="preserve">afety </w:t>
      </w:r>
      <w:r w:rsidR="001672C3" w:rsidRPr="005A030A">
        <w:rPr>
          <w:i/>
          <w:iCs/>
          <w:color w:val="000000" w:themeColor="text1"/>
        </w:rPr>
        <w:t>P</w:t>
      </w:r>
      <w:r w:rsidR="00000000" w:rsidRPr="005A030A">
        <w:rPr>
          <w:i/>
          <w:iCs/>
          <w:color w:val="000000" w:themeColor="text1"/>
        </w:rPr>
        <w:t>rogram.</w:t>
      </w:r>
      <w:r w:rsidR="00000000" w:rsidRPr="005A030A">
        <w:rPr>
          <w:color w:val="000000" w:themeColor="text1"/>
        </w:rPr>
        <w:t xml:space="preserve"> </w:t>
      </w:r>
    </w:p>
    <w:p w14:paraId="5038A4C7" w14:textId="77777777" w:rsidR="00B22EEE" w:rsidRPr="005A030A" w:rsidRDefault="00B22EEE">
      <w:pPr>
        <w:spacing w:after="0"/>
        <w:rPr>
          <w:color w:val="000000" w:themeColor="text1"/>
        </w:rPr>
      </w:pPr>
    </w:p>
    <w:p w14:paraId="7AE48F6C" w14:textId="536EF4CE" w:rsidR="00D235CF" w:rsidRPr="005A030A" w:rsidRDefault="00B22EEE">
      <w:pPr>
        <w:spacing w:after="0"/>
        <w:rPr>
          <w:i/>
          <w:iCs/>
          <w:color w:val="000000" w:themeColor="text1"/>
        </w:rPr>
      </w:pPr>
      <w:proofErr w:type="spellStart"/>
      <w:r w:rsidRPr="005A030A">
        <w:rPr>
          <w:color w:val="000000" w:themeColor="text1"/>
        </w:rPr>
        <w:t>Marki</w:t>
      </w:r>
      <w:proofErr w:type="spellEnd"/>
      <w:r w:rsidRPr="005A030A">
        <w:rPr>
          <w:color w:val="000000" w:themeColor="text1"/>
        </w:rPr>
        <w:t xml:space="preserve">: </w:t>
      </w:r>
      <w:r w:rsidR="00000000" w:rsidRPr="005A030A">
        <w:rPr>
          <w:color w:val="000000" w:themeColor="text1"/>
        </w:rPr>
        <w:t>What's going on world</w:t>
      </w:r>
      <w:r w:rsidR="001672C3" w:rsidRPr="005A030A">
        <w:rPr>
          <w:color w:val="000000" w:themeColor="text1"/>
        </w:rPr>
        <w:t>?</w:t>
      </w:r>
      <w:r w:rsidR="00000000" w:rsidRPr="005A030A">
        <w:rPr>
          <w:color w:val="000000" w:themeColor="text1"/>
        </w:rPr>
        <w:t xml:space="preserve"> </w:t>
      </w:r>
      <w:r w:rsidR="001672C3" w:rsidRPr="005A030A">
        <w:rPr>
          <w:color w:val="000000" w:themeColor="text1"/>
        </w:rPr>
        <w:t>T</w:t>
      </w:r>
      <w:r w:rsidR="00000000" w:rsidRPr="005A030A">
        <w:rPr>
          <w:color w:val="000000" w:themeColor="text1"/>
        </w:rPr>
        <w:t>his is your girl Mar</w:t>
      </w:r>
      <w:r w:rsidR="001672C3" w:rsidRPr="005A030A">
        <w:rPr>
          <w:color w:val="000000" w:themeColor="text1"/>
        </w:rPr>
        <w:t>ki</w:t>
      </w:r>
      <w:r w:rsidR="00000000" w:rsidRPr="005A030A">
        <w:rPr>
          <w:color w:val="000000" w:themeColor="text1"/>
        </w:rPr>
        <w:t xml:space="preserve"> </w:t>
      </w:r>
      <w:r w:rsidRPr="005A030A">
        <w:rPr>
          <w:color w:val="000000" w:themeColor="text1"/>
        </w:rPr>
        <w:t>L</w:t>
      </w:r>
      <w:r w:rsidR="00000000" w:rsidRPr="005A030A">
        <w:rPr>
          <w:color w:val="000000" w:themeColor="text1"/>
        </w:rPr>
        <w:t xml:space="preserve">emons </w:t>
      </w:r>
      <w:proofErr w:type="spellStart"/>
      <w:r w:rsidR="00000000" w:rsidRPr="005A030A">
        <w:rPr>
          <w:color w:val="000000" w:themeColor="text1"/>
        </w:rPr>
        <w:t>R</w:t>
      </w:r>
      <w:r w:rsidRPr="005A030A">
        <w:rPr>
          <w:color w:val="000000" w:themeColor="text1"/>
        </w:rPr>
        <w:t>yhal</w:t>
      </w:r>
      <w:proofErr w:type="spellEnd"/>
      <w:r w:rsidR="00000000" w:rsidRPr="005A030A">
        <w:rPr>
          <w:color w:val="000000" w:themeColor="text1"/>
        </w:rPr>
        <w:t>, the host of Dr</w:t>
      </w:r>
      <w:r w:rsidRPr="005A030A">
        <w:rPr>
          <w:color w:val="000000" w:themeColor="text1"/>
        </w:rPr>
        <w:t>ive</w:t>
      </w:r>
      <w:r w:rsidR="00000000" w:rsidRPr="005A030A">
        <w:rPr>
          <w:color w:val="000000" w:themeColor="text1"/>
        </w:rPr>
        <w:t xml:space="preserve"> with NAR</w:t>
      </w:r>
      <w:r w:rsidRPr="005A030A">
        <w:rPr>
          <w:color w:val="000000" w:themeColor="text1"/>
        </w:rPr>
        <w:t>,</w:t>
      </w:r>
      <w:r w:rsidR="00000000" w:rsidRPr="005A030A">
        <w:rPr>
          <w:color w:val="000000" w:themeColor="text1"/>
        </w:rPr>
        <w:t xml:space="preserve"> the </w:t>
      </w:r>
      <w:r w:rsidR="001672C3" w:rsidRPr="005A030A">
        <w:rPr>
          <w:color w:val="000000" w:themeColor="text1"/>
        </w:rPr>
        <w:t>REALTOR®</w:t>
      </w:r>
      <w:r w:rsidR="00000000" w:rsidRPr="005A030A">
        <w:rPr>
          <w:color w:val="000000" w:themeColor="text1"/>
        </w:rPr>
        <w:t xml:space="preserve"> to </w:t>
      </w:r>
      <w:r w:rsidR="001672C3" w:rsidRPr="005A030A">
        <w:rPr>
          <w:color w:val="000000" w:themeColor="text1"/>
        </w:rPr>
        <w:t>REALTOR®</w:t>
      </w:r>
      <w:r w:rsidR="00000000" w:rsidRPr="005A030A">
        <w:rPr>
          <w:color w:val="000000" w:themeColor="text1"/>
        </w:rPr>
        <w:t xml:space="preserve"> series</w:t>
      </w:r>
      <w:r w:rsidR="001672C3" w:rsidRPr="005A030A">
        <w:rPr>
          <w:color w:val="000000" w:themeColor="text1"/>
        </w:rPr>
        <w:t xml:space="preserve"> a</w:t>
      </w:r>
      <w:r w:rsidR="00000000" w:rsidRPr="005A030A">
        <w:rPr>
          <w:color w:val="000000" w:themeColor="text1"/>
        </w:rPr>
        <w:t xml:space="preserve">nd today we're talking about none other than technology and artificial intelligence. Only 14% of adult Americans are leveraging tools like </w:t>
      </w:r>
      <w:r w:rsidR="001672C3" w:rsidRPr="005A030A">
        <w:rPr>
          <w:color w:val="000000" w:themeColor="text1"/>
        </w:rPr>
        <w:t>C</w:t>
      </w:r>
      <w:r w:rsidR="00000000" w:rsidRPr="005A030A">
        <w:rPr>
          <w:color w:val="000000" w:themeColor="text1"/>
        </w:rPr>
        <w:t>hat GPT</w:t>
      </w:r>
      <w:r w:rsidR="00DD716E" w:rsidRPr="005A030A">
        <w:rPr>
          <w:color w:val="000000" w:themeColor="text1"/>
        </w:rPr>
        <w:t>,</w:t>
      </w:r>
      <w:r w:rsidR="00000000" w:rsidRPr="005A030A">
        <w:rPr>
          <w:color w:val="000000" w:themeColor="text1"/>
        </w:rPr>
        <w:t xml:space="preserve"> however, </w:t>
      </w:r>
      <w:r w:rsidR="001672C3" w:rsidRPr="005A030A">
        <w:rPr>
          <w:color w:val="000000" w:themeColor="text1"/>
        </w:rPr>
        <w:t>C</w:t>
      </w:r>
      <w:r w:rsidR="00000000" w:rsidRPr="005A030A">
        <w:rPr>
          <w:color w:val="000000" w:themeColor="text1"/>
        </w:rPr>
        <w:t>hat GPT has grown to over 1.6 billion users since it debuted on November</w:t>
      </w:r>
      <w:r w:rsidR="001672C3" w:rsidRPr="005A030A">
        <w:rPr>
          <w:color w:val="000000" w:themeColor="text1"/>
        </w:rPr>
        <w:t xml:space="preserve"> </w:t>
      </w:r>
      <w:r w:rsidR="00000000" w:rsidRPr="005A030A">
        <w:rPr>
          <w:color w:val="000000" w:themeColor="text1"/>
        </w:rPr>
        <w:t>30</w:t>
      </w:r>
      <w:r w:rsidR="001672C3" w:rsidRPr="005A030A">
        <w:rPr>
          <w:color w:val="000000" w:themeColor="text1"/>
        </w:rPr>
        <w:t xml:space="preserve">, </w:t>
      </w:r>
      <w:r w:rsidR="00000000" w:rsidRPr="005A030A">
        <w:rPr>
          <w:color w:val="000000" w:themeColor="text1"/>
        </w:rPr>
        <w:t>2022. As real estate professionals</w:t>
      </w:r>
      <w:r w:rsidR="001672C3" w:rsidRPr="005A030A">
        <w:rPr>
          <w:color w:val="000000" w:themeColor="text1"/>
        </w:rPr>
        <w:t>,</w:t>
      </w:r>
      <w:r w:rsidR="00000000" w:rsidRPr="005A030A">
        <w:rPr>
          <w:color w:val="000000" w:themeColor="text1"/>
        </w:rPr>
        <w:t xml:space="preserve"> we</w:t>
      </w:r>
      <w:r w:rsidR="001672C3" w:rsidRPr="005A030A">
        <w:rPr>
          <w:color w:val="000000" w:themeColor="text1"/>
        </w:rPr>
        <w:t>’</w:t>
      </w:r>
      <w:r w:rsidR="00000000" w:rsidRPr="005A030A">
        <w:rPr>
          <w:color w:val="000000" w:themeColor="text1"/>
        </w:rPr>
        <w:t xml:space="preserve">re able to leverage AI in our business and increase our return on investment. And our return on time invested there weeks that my output is 10 times more today than it was </w:t>
      </w:r>
      <w:proofErr w:type="gramStart"/>
      <w:r w:rsidR="00000000" w:rsidRPr="005A030A">
        <w:rPr>
          <w:color w:val="000000" w:themeColor="text1"/>
        </w:rPr>
        <w:t xml:space="preserve">pre </w:t>
      </w:r>
      <w:r w:rsidR="00DD716E" w:rsidRPr="005A030A">
        <w:rPr>
          <w:color w:val="000000" w:themeColor="text1"/>
        </w:rPr>
        <w:t>C</w:t>
      </w:r>
      <w:r w:rsidR="00000000" w:rsidRPr="005A030A">
        <w:rPr>
          <w:color w:val="000000" w:themeColor="text1"/>
        </w:rPr>
        <w:t>hat</w:t>
      </w:r>
      <w:proofErr w:type="gramEnd"/>
      <w:r w:rsidR="00000000" w:rsidRPr="005A030A">
        <w:rPr>
          <w:color w:val="000000" w:themeColor="text1"/>
        </w:rPr>
        <w:t xml:space="preserve"> GPT. So </w:t>
      </w:r>
      <w:proofErr w:type="gramStart"/>
      <w:r w:rsidR="00000000" w:rsidRPr="005A030A">
        <w:rPr>
          <w:color w:val="000000" w:themeColor="text1"/>
        </w:rPr>
        <w:t>of course</w:t>
      </w:r>
      <w:proofErr w:type="gramEnd"/>
      <w:r w:rsidR="00000000" w:rsidRPr="005A030A">
        <w:rPr>
          <w:color w:val="000000" w:themeColor="text1"/>
        </w:rPr>
        <w:t xml:space="preserve"> I'm loving it as a productivity tool. But guess what</w:t>
      </w:r>
      <w:r w:rsidR="005A030A" w:rsidRPr="005A030A">
        <w:rPr>
          <w:color w:val="000000" w:themeColor="text1"/>
        </w:rPr>
        <w:t>?</w:t>
      </w:r>
      <w:r w:rsidR="00000000" w:rsidRPr="005A030A">
        <w:rPr>
          <w:color w:val="000000" w:themeColor="text1"/>
        </w:rPr>
        <w:t xml:space="preserve"> </w:t>
      </w:r>
      <w:r w:rsidR="005A030A" w:rsidRPr="005A030A">
        <w:rPr>
          <w:color w:val="000000" w:themeColor="text1"/>
        </w:rPr>
        <w:t>S</w:t>
      </w:r>
      <w:r w:rsidR="00000000" w:rsidRPr="005A030A">
        <w:rPr>
          <w:color w:val="000000" w:themeColor="text1"/>
        </w:rPr>
        <w:t xml:space="preserve">afety is </w:t>
      </w:r>
      <w:proofErr w:type="gramStart"/>
      <w:r w:rsidR="00000000" w:rsidRPr="005A030A">
        <w:rPr>
          <w:color w:val="000000" w:themeColor="text1"/>
        </w:rPr>
        <w:t>definitely an</w:t>
      </w:r>
      <w:proofErr w:type="gramEnd"/>
      <w:r w:rsidR="00000000" w:rsidRPr="005A030A">
        <w:rPr>
          <w:color w:val="000000" w:themeColor="text1"/>
        </w:rPr>
        <w:t xml:space="preserve"> issue when it comes to artificial intelligence. And today I am joined by guest Trac</w:t>
      </w:r>
      <w:r w:rsidRPr="005A030A">
        <w:rPr>
          <w:color w:val="000000" w:themeColor="text1"/>
        </w:rPr>
        <w:t>e</w:t>
      </w:r>
      <w:r w:rsidR="00000000" w:rsidRPr="005A030A">
        <w:rPr>
          <w:color w:val="000000" w:themeColor="text1"/>
        </w:rPr>
        <w:t xml:space="preserve">y Hawkins known as </w:t>
      </w:r>
      <w:r w:rsidR="00DD716E" w:rsidRPr="005A030A">
        <w:rPr>
          <w:color w:val="000000" w:themeColor="text1"/>
        </w:rPr>
        <w:t>“</w:t>
      </w:r>
      <w:r w:rsidR="00000000" w:rsidRPr="005A030A">
        <w:rPr>
          <w:color w:val="000000" w:themeColor="text1"/>
        </w:rPr>
        <w:t>Trac</w:t>
      </w:r>
      <w:r w:rsidR="00DD716E" w:rsidRPr="005A030A">
        <w:rPr>
          <w:color w:val="000000" w:themeColor="text1"/>
        </w:rPr>
        <w:t>e</w:t>
      </w:r>
      <w:r w:rsidR="00000000" w:rsidRPr="005A030A">
        <w:rPr>
          <w:color w:val="000000" w:themeColor="text1"/>
        </w:rPr>
        <w:t xml:space="preserve">y the </w:t>
      </w:r>
      <w:r w:rsidR="005A030A" w:rsidRPr="005A030A">
        <w:rPr>
          <w:color w:val="000000" w:themeColor="text1"/>
        </w:rPr>
        <w:t>S</w:t>
      </w:r>
      <w:r w:rsidR="00000000" w:rsidRPr="005A030A">
        <w:rPr>
          <w:color w:val="000000" w:themeColor="text1"/>
        </w:rPr>
        <w:t xml:space="preserve">afety </w:t>
      </w:r>
      <w:r w:rsidR="005A030A" w:rsidRPr="005A030A">
        <w:rPr>
          <w:color w:val="000000" w:themeColor="text1"/>
        </w:rPr>
        <w:t>L</w:t>
      </w:r>
      <w:r w:rsidR="00000000" w:rsidRPr="005A030A">
        <w:rPr>
          <w:color w:val="000000" w:themeColor="text1"/>
        </w:rPr>
        <w:t>ady.</w:t>
      </w:r>
      <w:r w:rsidR="00DD716E" w:rsidRPr="005A030A">
        <w:rPr>
          <w:color w:val="000000" w:themeColor="text1"/>
        </w:rPr>
        <w:t>”</w:t>
      </w:r>
      <w:r w:rsidR="00000000" w:rsidRPr="005A030A">
        <w:rPr>
          <w:color w:val="000000" w:themeColor="text1"/>
        </w:rPr>
        <w:t xml:space="preserve"> She is a national real estate safety trainer and educator who hosts our sister podcast, Dr</w:t>
      </w:r>
      <w:r w:rsidR="005A030A" w:rsidRPr="005A030A">
        <w:rPr>
          <w:color w:val="000000" w:themeColor="text1"/>
        </w:rPr>
        <w:t>ive</w:t>
      </w:r>
      <w:r w:rsidR="00000000" w:rsidRPr="005A030A">
        <w:rPr>
          <w:color w:val="000000" w:themeColor="text1"/>
        </w:rPr>
        <w:t xml:space="preserve"> With NAR</w:t>
      </w:r>
      <w:r w:rsidR="005A030A" w:rsidRPr="005A030A">
        <w:rPr>
          <w:color w:val="000000" w:themeColor="text1"/>
        </w:rPr>
        <w:t>,</w:t>
      </w:r>
      <w:r w:rsidR="00000000" w:rsidRPr="005A030A">
        <w:rPr>
          <w:color w:val="000000" w:themeColor="text1"/>
        </w:rPr>
        <w:t xml:space="preserve"> the </w:t>
      </w:r>
      <w:r w:rsidR="005A030A" w:rsidRPr="005A030A">
        <w:rPr>
          <w:color w:val="000000" w:themeColor="text1"/>
        </w:rPr>
        <w:t>S</w:t>
      </w:r>
      <w:r w:rsidR="00000000" w:rsidRPr="005A030A">
        <w:rPr>
          <w:color w:val="000000" w:themeColor="text1"/>
        </w:rPr>
        <w:t xml:space="preserve">afety </w:t>
      </w:r>
      <w:r w:rsidR="005A030A" w:rsidRPr="005A030A">
        <w:rPr>
          <w:color w:val="000000" w:themeColor="text1"/>
        </w:rPr>
        <w:t>S</w:t>
      </w:r>
      <w:r w:rsidR="00000000" w:rsidRPr="005A030A">
        <w:rPr>
          <w:color w:val="000000" w:themeColor="text1"/>
        </w:rPr>
        <w:t>eries, which was launched in July</w:t>
      </w:r>
      <w:r w:rsidR="005A030A" w:rsidRPr="005A030A">
        <w:rPr>
          <w:color w:val="000000" w:themeColor="text1"/>
        </w:rPr>
        <w:t>. Y</w:t>
      </w:r>
      <w:r w:rsidR="00000000" w:rsidRPr="005A030A">
        <w:rPr>
          <w:color w:val="000000" w:themeColor="text1"/>
        </w:rPr>
        <w:t xml:space="preserve">ou can download the first episode, which is all about how to create a safer culture </w:t>
      </w:r>
      <w:r w:rsidR="00DD716E" w:rsidRPr="005A030A">
        <w:rPr>
          <w:color w:val="000000" w:themeColor="text1"/>
        </w:rPr>
        <w:t>in</w:t>
      </w:r>
      <w:r w:rsidR="00000000" w:rsidRPr="005A030A">
        <w:rPr>
          <w:color w:val="000000" w:themeColor="text1"/>
        </w:rPr>
        <w:t xml:space="preserve"> our real estate companies and in the industry at large. You can download this at </w:t>
      </w:r>
      <w:hyperlink r:id="rId8" w:history="1">
        <w:proofErr w:type="spellStart"/>
        <w:proofErr w:type="gramStart"/>
        <w:r w:rsidR="00000000" w:rsidRPr="005A030A">
          <w:rPr>
            <w:rStyle w:val="Hyperlink"/>
            <w:color w:val="000000" w:themeColor="text1"/>
          </w:rPr>
          <w:t>magazine</w:t>
        </w:r>
        <w:r w:rsidRPr="005A030A">
          <w:rPr>
            <w:rStyle w:val="Hyperlink"/>
            <w:color w:val="000000" w:themeColor="text1"/>
          </w:rPr>
          <w:t>.</w:t>
        </w:r>
        <w:r w:rsidR="00000000" w:rsidRPr="005A030A">
          <w:rPr>
            <w:rStyle w:val="Hyperlink"/>
            <w:color w:val="000000" w:themeColor="text1"/>
          </w:rPr>
          <w:t>realtor</w:t>
        </w:r>
        <w:proofErr w:type="spellEnd"/>
        <w:proofErr w:type="gramEnd"/>
        <w:r w:rsidRPr="005A030A">
          <w:rPr>
            <w:rStyle w:val="Hyperlink"/>
            <w:color w:val="000000" w:themeColor="text1"/>
          </w:rPr>
          <w:t>/</w:t>
        </w:r>
        <w:r w:rsidR="00000000" w:rsidRPr="005A030A">
          <w:rPr>
            <w:rStyle w:val="Hyperlink"/>
            <w:color w:val="000000" w:themeColor="text1"/>
          </w:rPr>
          <w:t>drive</w:t>
        </w:r>
      </w:hyperlink>
      <w:r w:rsidR="00000000" w:rsidRPr="005A030A">
        <w:rPr>
          <w:color w:val="000000" w:themeColor="text1"/>
        </w:rPr>
        <w:t>. And then we have Brian Copeland, the broker</w:t>
      </w:r>
      <w:r w:rsidRPr="005A030A">
        <w:rPr>
          <w:color w:val="000000" w:themeColor="text1"/>
        </w:rPr>
        <w:t>/</w:t>
      </w:r>
      <w:r w:rsidR="00000000" w:rsidRPr="005A030A">
        <w:rPr>
          <w:color w:val="000000" w:themeColor="text1"/>
        </w:rPr>
        <w:t xml:space="preserve">owner of </w:t>
      </w:r>
      <w:r w:rsidR="00DD716E" w:rsidRPr="005A030A">
        <w:rPr>
          <w:color w:val="000000" w:themeColor="text1"/>
        </w:rPr>
        <w:t>D</w:t>
      </w:r>
      <w:r w:rsidR="00000000" w:rsidRPr="005A030A">
        <w:rPr>
          <w:color w:val="000000" w:themeColor="text1"/>
        </w:rPr>
        <w:t xml:space="preserve">oorbell </w:t>
      </w:r>
      <w:r w:rsidR="00DD716E" w:rsidRPr="005A030A">
        <w:rPr>
          <w:color w:val="000000" w:themeColor="text1"/>
        </w:rPr>
        <w:t>R</w:t>
      </w:r>
      <w:r w:rsidR="00000000" w:rsidRPr="005A030A">
        <w:rPr>
          <w:color w:val="000000" w:themeColor="text1"/>
        </w:rPr>
        <w:t xml:space="preserve">eal </w:t>
      </w:r>
      <w:r w:rsidR="00DD716E" w:rsidRPr="005A030A">
        <w:rPr>
          <w:color w:val="000000" w:themeColor="text1"/>
        </w:rPr>
        <w:t>E</w:t>
      </w:r>
      <w:r w:rsidR="00000000" w:rsidRPr="005A030A">
        <w:rPr>
          <w:color w:val="000000" w:themeColor="text1"/>
        </w:rPr>
        <w:t>state in Nashville, Tennessee, who speaks often about the use of AI in the real estate industry. Trac</w:t>
      </w:r>
      <w:r w:rsidRPr="005A030A">
        <w:rPr>
          <w:color w:val="000000" w:themeColor="text1"/>
        </w:rPr>
        <w:t>e</w:t>
      </w:r>
      <w:r w:rsidR="00000000" w:rsidRPr="005A030A">
        <w:rPr>
          <w:color w:val="000000" w:themeColor="text1"/>
        </w:rPr>
        <w:t>y, can you talk about what a deep fake is and the dangers a deep fake can pose to real estate professionals</w:t>
      </w:r>
      <w:r w:rsidR="00DD716E" w:rsidRPr="005A030A">
        <w:rPr>
          <w:color w:val="000000" w:themeColor="text1"/>
        </w:rPr>
        <w:t>?</w:t>
      </w:r>
    </w:p>
    <w:p w14:paraId="2D5F1480" w14:textId="77777777" w:rsidR="00D235CF" w:rsidRPr="005A030A" w:rsidRDefault="00D235CF">
      <w:pPr>
        <w:spacing w:after="0"/>
        <w:rPr>
          <w:color w:val="000000" w:themeColor="text1"/>
        </w:rPr>
      </w:pPr>
    </w:p>
    <w:p w14:paraId="745D3704" w14:textId="03BD97E6" w:rsidR="00D235CF" w:rsidRPr="005A030A" w:rsidRDefault="00B22EEE">
      <w:pPr>
        <w:spacing w:after="0"/>
        <w:rPr>
          <w:color w:val="000000" w:themeColor="text1"/>
        </w:rPr>
      </w:pPr>
      <w:r w:rsidRPr="006E55A0">
        <w:rPr>
          <w:b/>
          <w:bCs/>
          <w:color w:val="000000" w:themeColor="text1"/>
        </w:rPr>
        <w:t>Tracey</w:t>
      </w:r>
      <w:r w:rsidRPr="005A030A">
        <w:rPr>
          <w:color w:val="000000" w:themeColor="text1"/>
        </w:rPr>
        <w:t xml:space="preserve">: </w:t>
      </w:r>
      <w:r w:rsidR="00000000" w:rsidRPr="005A030A">
        <w:rPr>
          <w:color w:val="000000" w:themeColor="text1"/>
        </w:rPr>
        <w:t xml:space="preserve">I am happy to do so. But I </w:t>
      </w:r>
      <w:proofErr w:type="gramStart"/>
      <w:r w:rsidR="00000000" w:rsidRPr="005A030A">
        <w:rPr>
          <w:color w:val="000000" w:themeColor="text1"/>
        </w:rPr>
        <w:t>have to</w:t>
      </w:r>
      <w:proofErr w:type="gramEnd"/>
      <w:r w:rsidR="00000000" w:rsidRPr="005A030A">
        <w:rPr>
          <w:color w:val="000000" w:themeColor="text1"/>
        </w:rPr>
        <w:t xml:space="preserve"> start out by saying I love AI. </w:t>
      </w:r>
      <w:proofErr w:type="gramStart"/>
      <w:r w:rsidR="00000000" w:rsidRPr="005A030A">
        <w:rPr>
          <w:color w:val="000000" w:themeColor="text1"/>
        </w:rPr>
        <w:t>So</w:t>
      </w:r>
      <w:proofErr w:type="gramEnd"/>
      <w:r w:rsidR="00000000" w:rsidRPr="005A030A">
        <w:rPr>
          <w:color w:val="000000" w:themeColor="text1"/>
        </w:rPr>
        <w:t xml:space="preserve"> I am not telling people not to use it, I'm saying use it in a safe manner. Now a deep fake is a video of a person that has their </w:t>
      </w:r>
      <w:proofErr w:type="gramStart"/>
      <w:r w:rsidR="00000000" w:rsidRPr="005A030A">
        <w:rPr>
          <w:color w:val="000000" w:themeColor="text1"/>
        </w:rPr>
        <w:t>face</w:t>
      </w:r>
      <w:proofErr w:type="gramEnd"/>
      <w:r w:rsidR="00000000" w:rsidRPr="005A030A">
        <w:rPr>
          <w:color w:val="000000" w:themeColor="text1"/>
        </w:rPr>
        <w:t xml:space="preserve"> or their voice digitally altered. </w:t>
      </w:r>
      <w:proofErr w:type="gramStart"/>
      <w:r w:rsidR="00000000" w:rsidRPr="005A030A">
        <w:rPr>
          <w:color w:val="000000" w:themeColor="text1"/>
        </w:rPr>
        <w:t>So</w:t>
      </w:r>
      <w:proofErr w:type="gramEnd"/>
      <w:r w:rsidR="00000000" w:rsidRPr="005A030A">
        <w:rPr>
          <w:color w:val="000000" w:themeColor="text1"/>
        </w:rPr>
        <w:t xml:space="preserve"> someone</w:t>
      </w:r>
      <w:r w:rsidR="00DD716E" w:rsidRPr="005A030A">
        <w:rPr>
          <w:color w:val="000000" w:themeColor="text1"/>
        </w:rPr>
        <w:t>,</w:t>
      </w:r>
      <w:r w:rsidR="00000000" w:rsidRPr="005A030A">
        <w:rPr>
          <w:color w:val="000000" w:themeColor="text1"/>
        </w:rPr>
        <w:t xml:space="preserve"> typically a cybercriminal</w:t>
      </w:r>
      <w:r w:rsidR="00DD716E" w:rsidRPr="005A030A">
        <w:rPr>
          <w:color w:val="000000" w:themeColor="text1"/>
        </w:rPr>
        <w:t>,</w:t>
      </w:r>
      <w:r w:rsidR="00000000" w:rsidRPr="005A030A">
        <w:rPr>
          <w:color w:val="000000" w:themeColor="text1"/>
        </w:rPr>
        <w:t xml:space="preserve"> can make it say or do things that they never said or never did. But you also need to keep in mind that deep fakes can be voice. And that means someone has impersonated the voice. They've stolen their voice from somewhere. And they're making the voice say and do things that they've never said, as well as a picture deep fakes. </w:t>
      </w:r>
      <w:proofErr w:type="gramStart"/>
      <w:r w:rsidR="00000000" w:rsidRPr="005A030A">
        <w:rPr>
          <w:color w:val="000000" w:themeColor="text1"/>
        </w:rPr>
        <w:t>So</w:t>
      </w:r>
      <w:proofErr w:type="gramEnd"/>
      <w:r w:rsidR="00000000" w:rsidRPr="005A030A">
        <w:rPr>
          <w:color w:val="000000" w:themeColor="text1"/>
        </w:rPr>
        <w:t xml:space="preserve"> it can be a still image. So deep fakes pretty much mean that you cannot believe what you see or what you hear.</w:t>
      </w:r>
    </w:p>
    <w:p w14:paraId="37148BF7" w14:textId="77777777" w:rsidR="00D235CF" w:rsidRPr="005A030A" w:rsidRDefault="00D235CF">
      <w:pPr>
        <w:spacing w:after="0"/>
        <w:rPr>
          <w:color w:val="000000" w:themeColor="text1"/>
        </w:rPr>
      </w:pPr>
    </w:p>
    <w:p w14:paraId="00303157" w14:textId="1B790A87" w:rsidR="00D235CF" w:rsidRPr="005A030A" w:rsidRDefault="00B22EEE">
      <w:pPr>
        <w:spacing w:after="0"/>
        <w:rPr>
          <w:color w:val="000000" w:themeColor="text1"/>
        </w:rPr>
      </w:pPr>
      <w:proofErr w:type="spellStart"/>
      <w:r w:rsidRPr="006E55A0">
        <w:rPr>
          <w:b/>
          <w:bCs/>
          <w:color w:val="000000" w:themeColor="text1"/>
        </w:rPr>
        <w:t>Marki</w:t>
      </w:r>
      <w:proofErr w:type="spellEnd"/>
      <w:r w:rsidRPr="005A030A">
        <w:rPr>
          <w:color w:val="000000" w:themeColor="text1"/>
        </w:rPr>
        <w:t xml:space="preserve">: </w:t>
      </w:r>
      <w:r w:rsidR="00000000" w:rsidRPr="005A030A">
        <w:rPr>
          <w:color w:val="000000" w:themeColor="text1"/>
        </w:rPr>
        <w:t>W</w:t>
      </w:r>
      <w:r w:rsidR="001672C3" w:rsidRPr="005A030A">
        <w:rPr>
          <w:color w:val="000000" w:themeColor="text1"/>
        </w:rPr>
        <w:t>ell,</w:t>
      </w:r>
      <w:r w:rsidR="00000000" w:rsidRPr="005A030A">
        <w:rPr>
          <w:color w:val="000000" w:themeColor="text1"/>
        </w:rPr>
        <w:t xml:space="preserve"> Brian, are you talking about these kinds of risks with your agent</w:t>
      </w:r>
      <w:r w:rsidR="00DD716E" w:rsidRPr="005A030A">
        <w:rPr>
          <w:color w:val="000000" w:themeColor="text1"/>
        </w:rPr>
        <w:t>s</w:t>
      </w:r>
      <w:r w:rsidR="00000000" w:rsidRPr="005A030A">
        <w:rPr>
          <w:color w:val="000000" w:themeColor="text1"/>
        </w:rPr>
        <w:t>? And what do those conversations look like?</w:t>
      </w:r>
    </w:p>
    <w:p w14:paraId="53E17540" w14:textId="77777777" w:rsidR="00D235CF" w:rsidRPr="005A030A" w:rsidRDefault="00D235CF">
      <w:pPr>
        <w:spacing w:after="0"/>
        <w:rPr>
          <w:color w:val="000000" w:themeColor="text1"/>
        </w:rPr>
      </w:pPr>
    </w:p>
    <w:p w14:paraId="1420329E" w14:textId="5111DDC6" w:rsidR="00DD716E" w:rsidRPr="005A030A" w:rsidRDefault="00B22EEE">
      <w:pPr>
        <w:spacing w:after="0"/>
        <w:rPr>
          <w:color w:val="000000" w:themeColor="text1"/>
        </w:rPr>
      </w:pPr>
      <w:r w:rsidRPr="006E55A0">
        <w:rPr>
          <w:b/>
          <w:bCs/>
          <w:color w:val="000000" w:themeColor="text1"/>
        </w:rPr>
        <w:t>Brian</w:t>
      </w:r>
      <w:r w:rsidRPr="005A030A">
        <w:rPr>
          <w:color w:val="000000" w:themeColor="text1"/>
        </w:rPr>
        <w:t xml:space="preserve">: </w:t>
      </w:r>
      <w:r w:rsidR="00000000" w:rsidRPr="005A030A">
        <w:rPr>
          <w:color w:val="000000" w:themeColor="text1"/>
        </w:rPr>
        <w:t>H</w:t>
      </w:r>
      <w:r w:rsidRPr="005A030A">
        <w:rPr>
          <w:color w:val="000000" w:themeColor="text1"/>
        </w:rPr>
        <w:t xml:space="preserve">i, </w:t>
      </w:r>
      <w:proofErr w:type="spellStart"/>
      <w:r w:rsidRPr="005A030A">
        <w:rPr>
          <w:color w:val="000000" w:themeColor="text1"/>
        </w:rPr>
        <w:t>Marki</w:t>
      </w:r>
      <w:proofErr w:type="spellEnd"/>
      <w:r w:rsidR="00000000" w:rsidRPr="005A030A">
        <w:rPr>
          <w:color w:val="000000" w:themeColor="text1"/>
        </w:rPr>
        <w:t xml:space="preserve">. And absolutely we're talking about these things, not just with our agents, but also in the forums that </w:t>
      </w:r>
      <w:r w:rsidR="001672C3" w:rsidRPr="005A030A">
        <w:rPr>
          <w:color w:val="000000" w:themeColor="text1"/>
        </w:rPr>
        <w:t>I</w:t>
      </w:r>
      <w:r w:rsidR="00000000" w:rsidRPr="005A030A">
        <w:rPr>
          <w:color w:val="000000" w:themeColor="text1"/>
        </w:rPr>
        <w:t xml:space="preserve"> run on Facebook</w:t>
      </w:r>
      <w:r w:rsidR="001672C3" w:rsidRPr="005A030A">
        <w:rPr>
          <w:color w:val="000000" w:themeColor="text1"/>
        </w:rPr>
        <w:t>.</w:t>
      </w:r>
      <w:r w:rsidR="00000000" w:rsidRPr="005A030A">
        <w:rPr>
          <w:color w:val="000000" w:themeColor="text1"/>
        </w:rPr>
        <w:t xml:space="preserve"> I run forums where there are 1</w:t>
      </w:r>
      <w:r w:rsidR="006E55A0">
        <w:rPr>
          <w:color w:val="000000" w:themeColor="text1"/>
        </w:rPr>
        <w:t>,</w:t>
      </w:r>
      <w:r w:rsidR="00000000" w:rsidRPr="005A030A">
        <w:rPr>
          <w:color w:val="000000" w:themeColor="text1"/>
        </w:rPr>
        <w:t>000s of agents</w:t>
      </w:r>
      <w:r w:rsidR="001672C3" w:rsidRPr="005A030A">
        <w:rPr>
          <w:color w:val="000000" w:themeColor="text1"/>
        </w:rPr>
        <w:t xml:space="preserve"> a</w:t>
      </w:r>
      <w:r w:rsidR="00000000" w:rsidRPr="005A030A">
        <w:rPr>
          <w:color w:val="000000" w:themeColor="text1"/>
        </w:rPr>
        <w:t>nd it's our job to educate not just our own, but as many people as possible. And I think Trac</w:t>
      </w:r>
      <w:r w:rsidR="001672C3" w:rsidRPr="005A030A">
        <w:rPr>
          <w:color w:val="000000" w:themeColor="text1"/>
        </w:rPr>
        <w:t>e</w:t>
      </w:r>
      <w:r w:rsidR="00000000" w:rsidRPr="005A030A">
        <w:rPr>
          <w:color w:val="000000" w:themeColor="text1"/>
        </w:rPr>
        <w:t>y hit on this a little bit already. The</w:t>
      </w:r>
      <w:r w:rsidR="001672C3" w:rsidRPr="005A030A">
        <w:rPr>
          <w:color w:val="000000" w:themeColor="text1"/>
        </w:rPr>
        <w:t>y</w:t>
      </w:r>
      <w:r w:rsidR="00000000" w:rsidRPr="005A030A">
        <w:rPr>
          <w:color w:val="000000" w:themeColor="text1"/>
        </w:rPr>
        <w:t xml:space="preserve">'ll </w:t>
      </w:r>
      <w:proofErr w:type="gramStart"/>
      <w:r w:rsidR="00000000" w:rsidRPr="005A030A">
        <w:rPr>
          <w:color w:val="000000" w:themeColor="text1"/>
        </w:rPr>
        <w:t>be scared of</w:t>
      </w:r>
      <w:proofErr w:type="gramEnd"/>
      <w:r w:rsidR="00000000" w:rsidRPr="005A030A">
        <w:rPr>
          <w:color w:val="000000" w:themeColor="text1"/>
        </w:rPr>
        <w:t xml:space="preserve"> this. And I think when we go into risk talk, everybody wants to say, </w:t>
      </w:r>
      <w:r w:rsidR="001672C3" w:rsidRPr="005A030A">
        <w:rPr>
          <w:color w:val="000000" w:themeColor="text1"/>
        </w:rPr>
        <w:t>w</w:t>
      </w:r>
      <w:r w:rsidR="00000000" w:rsidRPr="005A030A">
        <w:rPr>
          <w:color w:val="000000" w:themeColor="text1"/>
        </w:rPr>
        <w:t xml:space="preserve">ell, I heard a podcast with </w:t>
      </w:r>
      <w:proofErr w:type="spellStart"/>
      <w:r w:rsidR="001672C3" w:rsidRPr="005A030A">
        <w:rPr>
          <w:color w:val="000000" w:themeColor="text1"/>
        </w:rPr>
        <w:t>Marki</w:t>
      </w:r>
      <w:proofErr w:type="spellEnd"/>
      <w:r w:rsidR="001672C3" w:rsidRPr="005A030A">
        <w:rPr>
          <w:color w:val="000000" w:themeColor="text1"/>
        </w:rPr>
        <w:t xml:space="preserve"> a</w:t>
      </w:r>
      <w:r w:rsidR="00000000" w:rsidRPr="005A030A">
        <w:rPr>
          <w:color w:val="000000" w:themeColor="text1"/>
        </w:rPr>
        <w:t xml:space="preserve">nd she said, </w:t>
      </w:r>
      <w:r w:rsidR="001672C3" w:rsidRPr="005A030A">
        <w:rPr>
          <w:color w:val="000000" w:themeColor="text1"/>
        </w:rPr>
        <w:t>b</w:t>
      </w:r>
      <w:r w:rsidR="00000000" w:rsidRPr="005A030A">
        <w:rPr>
          <w:color w:val="000000" w:themeColor="text1"/>
        </w:rPr>
        <w:t>e careful, don't do this. That's not what we're saying. We're saying with everything you do</w:t>
      </w:r>
      <w:r w:rsidR="001672C3" w:rsidRPr="005A030A">
        <w:rPr>
          <w:color w:val="000000" w:themeColor="text1"/>
        </w:rPr>
        <w:t>, t</w:t>
      </w:r>
      <w:r w:rsidR="00000000" w:rsidRPr="005A030A">
        <w:rPr>
          <w:color w:val="000000" w:themeColor="text1"/>
        </w:rPr>
        <w:t xml:space="preserve">here's risk. And it's our job to make sure we know the agents know the risk. So absolutely. We're having these conversations, these conversations are happening in person, and online both. When we look </w:t>
      </w:r>
      <w:r w:rsidR="001672C3" w:rsidRPr="005A030A">
        <w:rPr>
          <w:color w:val="000000" w:themeColor="text1"/>
        </w:rPr>
        <w:t xml:space="preserve">at </w:t>
      </w:r>
      <w:r w:rsidR="00000000" w:rsidRPr="005A030A">
        <w:rPr>
          <w:color w:val="000000" w:themeColor="text1"/>
        </w:rPr>
        <w:t xml:space="preserve">these conversations, agents have got to understand how AI works first, because AI starts with machine learning and how a machine starts to use things. </w:t>
      </w:r>
      <w:proofErr w:type="gramStart"/>
      <w:r w:rsidR="00000000" w:rsidRPr="005A030A">
        <w:rPr>
          <w:color w:val="000000" w:themeColor="text1"/>
        </w:rPr>
        <w:t>So</w:t>
      </w:r>
      <w:proofErr w:type="gramEnd"/>
      <w:r w:rsidR="00000000" w:rsidRPr="005A030A">
        <w:rPr>
          <w:color w:val="000000" w:themeColor="text1"/>
        </w:rPr>
        <w:t xml:space="preserve"> for example, there was huge news yesterday, when </w:t>
      </w:r>
      <w:r w:rsidR="00DD716E" w:rsidRPr="005A030A">
        <w:rPr>
          <w:color w:val="000000" w:themeColor="text1"/>
        </w:rPr>
        <w:t>Z</w:t>
      </w:r>
      <w:r w:rsidR="00000000" w:rsidRPr="005A030A">
        <w:rPr>
          <w:color w:val="000000" w:themeColor="text1"/>
        </w:rPr>
        <w:t>oom released their new terms of service, did you see that</w:t>
      </w:r>
      <w:r w:rsidR="006E55A0">
        <w:rPr>
          <w:color w:val="000000" w:themeColor="text1"/>
        </w:rPr>
        <w:t>,</w:t>
      </w:r>
      <w:r w:rsidR="00000000" w:rsidRPr="005A030A">
        <w:rPr>
          <w:color w:val="000000" w:themeColor="text1"/>
        </w:rPr>
        <w:t xml:space="preserve"> Trac</w:t>
      </w:r>
      <w:r w:rsidR="00DD716E" w:rsidRPr="005A030A">
        <w:rPr>
          <w:color w:val="000000" w:themeColor="text1"/>
        </w:rPr>
        <w:t>e</w:t>
      </w:r>
      <w:r w:rsidR="00000000" w:rsidRPr="005A030A">
        <w:rPr>
          <w:color w:val="000000" w:themeColor="text1"/>
        </w:rPr>
        <w:t>y</w:t>
      </w:r>
      <w:r w:rsidR="00DD716E" w:rsidRPr="005A030A">
        <w:rPr>
          <w:color w:val="000000" w:themeColor="text1"/>
        </w:rPr>
        <w:t xml:space="preserve"> or </w:t>
      </w:r>
      <w:proofErr w:type="spellStart"/>
      <w:r w:rsidR="00DD716E" w:rsidRPr="005A030A">
        <w:rPr>
          <w:color w:val="000000" w:themeColor="text1"/>
        </w:rPr>
        <w:t>Marki</w:t>
      </w:r>
      <w:proofErr w:type="spellEnd"/>
      <w:r w:rsidR="00000000" w:rsidRPr="005A030A">
        <w:rPr>
          <w:color w:val="000000" w:themeColor="text1"/>
        </w:rPr>
        <w:t xml:space="preserve">? </w:t>
      </w:r>
    </w:p>
    <w:p w14:paraId="41D2F723" w14:textId="77777777" w:rsidR="00DD716E" w:rsidRPr="005A030A" w:rsidRDefault="00DD716E">
      <w:pPr>
        <w:spacing w:after="0"/>
        <w:rPr>
          <w:color w:val="000000" w:themeColor="text1"/>
        </w:rPr>
      </w:pPr>
    </w:p>
    <w:p w14:paraId="285D683E" w14:textId="77777777" w:rsidR="00DD716E" w:rsidRPr="005A030A" w:rsidRDefault="00DD716E">
      <w:pPr>
        <w:spacing w:after="0"/>
        <w:rPr>
          <w:color w:val="000000" w:themeColor="text1"/>
        </w:rPr>
      </w:pPr>
      <w:proofErr w:type="spellStart"/>
      <w:r w:rsidRPr="006E55A0">
        <w:rPr>
          <w:b/>
          <w:bCs/>
          <w:color w:val="000000" w:themeColor="text1"/>
        </w:rPr>
        <w:lastRenderedPageBreak/>
        <w:t>Marki</w:t>
      </w:r>
      <w:proofErr w:type="spellEnd"/>
      <w:r w:rsidRPr="005A030A">
        <w:rPr>
          <w:color w:val="000000" w:themeColor="text1"/>
        </w:rPr>
        <w:t>: Yes, and</w:t>
      </w:r>
      <w:r w:rsidR="00000000" w:rsidRPr="005A030A">
        <w:rPr>
          <w:color w:val="000000" w:themeColor="text1"/>
        </w:rPr>
        <w:t xml:space="preserve"> they are mad</w:t>
      </w:r>
      <w:r w:rsidRPr="005A030A">
        <w:rPr>
          <w:color w:val="000000" w:themeColor="text1"/>
        </w:rPr>
        <w:t>.</w:t>
      </w:r>
    </w:p>
    <w:p w14:paraId="75D9B44A" w14:textId="77777777" w:rsidR="00DD716E" w:rsidRPr="005A030A" w:rsidRDefault="00DD716E">
      <w:pPr>
        <w:spacing w:after="0"/>
        <w:rPr>
          <w:color w:val="000000" w:themeColor="text1"/>
        </w:rPr>
      </w:pPr>
    </w:p>
    <w:p w14:paraId="630F8924" w14:textId="053679F9" w:rsidR="00D235CF" w:rsidRPr="005A030A" w:rsidRDefault="00DD716E">
      <w:pPr>
        <w:spacing w:after="0"/>
        <w:rPr>
          <w:color w:val="000000" w:themeColor="text1"/>
        </w:rPr>
      </w:pPr>
      <w:r w:rsidRPr="006E55A0">
        <w:rPr>
          <w:b/>
          <w:bCs/>
          <w:color w:val="000000" w:themeColor="text1"/>
        </w:rPr>
        <w:t>Brian</w:t>
      </w:r>
      <w:r w:rsidRPr="005A030A">
        <w:rPr>
          <w:color w:val="000000" w:themeColor="text1"/>
        </w:rPr>
        <w:t xml:space="preserve">: </w:t>
      </w:r>
      <w:r w:rsidR="00000000" w:rsidRPr="005A030A">
        <w:rPr>
          <w:color w:val="000000" w:themeColor="text1"/>
        </w:rPr>
        <w:t xml:space="preserve">Yeah, for those who don't know, when you're listening on this, you'll go back and Google and find out information. Zoom has said that they're going to be recording or using all audio and then when you use the new terms of service when you accept them, that you're accepting them listening in on your audio, but they say for the machine learning pieces of it. </w:t>
      </w:r>
      <w:proofErr w:type="gramStart"/>
      <w:r w:rsidR="00000000" w:rsidRPr="005A030A">
        <w:rPr>
          <w:color w:val="000000" w:themeColor="text1"/>
        </w:rPr>
        <w:t>So</w:t>
      </w:r>
      <w:proofErr w:type="gramEnd"/>
      <w:r w:rsidR="00000000" w:rsidRPr="005A030A">
        <w:rPr>
          <w:color w:val="000000" w:themeColor="text1"/>
        </w:rPr>
        <w:t xml:space="preserve"> their goal is to for the model to learn how our voices work and what's being said there. But now we've got this whole piece of</w:t>
      </w:r>
      <w:r w:rsidRPr="005A030A">
        <w:rPr>
          <w:color w:val="000000" w:themeColor="text1"/>
        </w:rPr>
        <w:t xml:space="preserve">, </w:t>
      </w:r>
      <w:r w:rsidR="00000000" w:rsidRPr="005A030A">
        <w:rPr>
          <w:color w:val="000000" w:themeColor="text1"/>
        </w:rPr>
        <w:t xml:space="preserve">all kinds of industries are using Zoom. And when the AI piece comes in there and now </w:t>
      </w:r>
      <w:proofErr w:type="gramStart"/>
      <w:r w:rsidR="00000000" w:rsidRPr="005A030A">
        <w:rPr>
          <w:color w:val="000000" w:themeColor="text1"/>
        </w:rPr>
        <w:t>perhaps</w:t>
      </w:r>
      <w:proofErr w:type="gramEnd"/>
      <w:r w:rsidR="00000000" w:rsidRPr="005A030A">
        <w:rPr>
          <w:color w:val="000000" w:themeColor="text1"/>
        </w:rPr>
        <w:t xml:space="preserve"> you're in a consultation that's confidential</w:t>
      </w:r>
      <w:r w:rsidRPr="005A030A">
        <w:rPr>
          <w:color w:val="000000" w:themeColor="text1"/>
        </w:rPr>
        <w:t>, w</w:t>
      </w:r>
      <w:r w:rsidR="00000000" w:rsidRPr="005A030A">
        <w:rPr>
          <w:color w:val="000000" w:themeColor="text1"/>
        </w:rPr>
        <w:t>hat are the disclosures in the risks that the consumer needs to be aware of? What are the agency violations that could happen if there was some kind of data leak? Or something that happened in that new that weird dark we</w:t>
      </w:r>
      <w:r w:rsidRPr="005A030A">
        <w:rPr>
          <w:color w:val="000000" w:themeColor="text1"/>
        </w:rPr>
        <w:t>b</w:t>
      </w:r>
      <w:r w:rsidR="00000000" w:rsidRPr="005A030A">
        <w:rPr>
          <w:color w:val="000000" w:themeColor="text1"/>
        </w:rPr>
        <w:t xml:space="preserve"> </w:t>
      </w:r>
      <w:r w:rsidRPr="005A030A">
        <w:rPr>
          <w:color w:val="000000" w:themeColor="text1"/>
        </w:rPr>
        <w:t>e</w:t>
      </w:r>
      <w:r w:rsidR="00000000" w:rsidRPr="005A030A">
        <w:rPr>
          <w:color w:val="000000" w:themeColor="text1"/>
        </w:rPr>
        <w:t>veryone's always talking about. So yeah, these are the talks we're having. And the talks change daily</w:t>
      </w:r>
      <w:r w:rsidRPr="005A030A">
        <w:rPr>
          <w:color w:val="000000" w:themeColor="text1"/>
        </w:rPr>
        <w:t>,</w:t>
      </w:r>
      <w:r w:rsidR="00000000" w:rsidRPr="005A030A">
        <w:rPr>
          <w:color w:val="000000" w:themeColor="text1"/>
        </w:rPr>
        <w:t xml:space="preserve"> </w:t>
      </w:r>
      <w:proofErr w:type="spellStart"/>
      <w:r w:rsidRPr="005A030A">
        <w:rPr>
          <w:color w:val="000000" w:themeColor="text1"/>
        </w:rPr>
        <w:t>Marki</w:t>
      </w:r>
      <w:proofErr w:type="spellEnd"/>
      <w:r w:rsidR="00000000" w:rsidRPr="005A030A">
        <w:rPr>
          <w:color w:val="000000" w:themeColor="text1"/>
        </w:rPr>
        <w:t xml:space="preserve">, as we </w:t>
      </w:r>
      <w:proofErr w:type="gramStart"/>
      <w:r w:rsidR="00000000" w:rsidRPr="005A030A">
        <w:rPr>
          <w:color w:val="000000" w:themeColor="text1"/>
        </w:rPr>
        <w:t>know, because</w:t>
      </w:r>
      <w:proofErr w:type="gramEnd"/>
      <w:r w:rsidR="00000000" w:rsidRPr="005A030A">
        <w:rPr>
          <w:color w:val="000000" w:themeColor="text1"/>
        </w:rPr>
        <w:t xml:space="preserve"> AI changes daily</w:t>
      </w:r>
      <w:r w:rsidR="006E55A0">
        <w:rPr>
          <w:color w:val="000000" w:themeColor="text1"/>
        </w:rPr>
        <w:t>.</w:t>
      </w:r>
    </w:p>
    <w:p w14:paraId="660D24CF" w14:textId="77777777" w:rsidR="00D235CF" w:rsidRPr="005A030A" w:rsidRDefault="00D235CF">
      <w:pPr>
        <w:spacing w:after="0"/>
        <w:rPr>
          <w:color w:val="000000" w:themeColor="text1"/>
        </w:rPr>
      </w:pPr>
    </w:p>
    <w:p w14:paraId="3005B563" w14:textId="61FC35BD" w:rsidR="00D235CF" w:rsidRPr="005A030A" w:rsidRDefault="00DD716E">
      <w:pPr>
        <w:spacing w:after="0"/>
        <w:rPr>
          <w:color w:val="000000" w:themeColor="text1"/>
        </w:rPr>
      </w:pPr>
      <w:proofErr w:type="spellStart"/>
      <w:r w:rsidRPr="006E55A0">
        <w:rPr>
          <w:b/>
          <w:bCs/>
          <w:color w:val="000000" w:themeColor="text1"/>
        </w:rPr>
        <w:t>Marki</w:t>
      </w:r>
      <w:proofErr w:type="spellEnd"/>
      <w:r w:rsidRPr="005A030A">
        <w:rPr>
          <w:color w:val="000000" w:themeColor="text1"/>
        </w:rPr>
        <w:t>: E</w:t>
      </w:r>
      <w:r w:rsidR="00000000" w:rsidRPr="005A030A">
        <w:rPr>
          <w:color w:val="000000" w:themeColor="text1"/>
        </w:rPr>
        <w:t>very single day. And the ease of being able to create a deep fake, I have a deep fake voice, I have a deep fake human avatar, there's tools like Studio DID, that I can take a picture and create my digital human avatar. What's even scary is I have dubbed my husband and my two sons, their voice, their</w:t>
      </w:r>
      <w:r w:rsidRPr="005A030A">
        <w:rPr>
          <w:color w:val="000000" w:themeColor="text1"/>
        </w:rPr>
        <w:t>,</w:t>
      </w:r>
      <w:r w:rsidR="00000000" w:rsidRPr="005A030A">
        <w:rPr>
          <w:color w:val="000000" w:themeColor="text1"/>
        </w:rPr>
        <w:t xml:space="preserve"> </w:t>
      </w:r>
      <w:proofErr w:type="gramStart"/>
      <w:r w:rsidR="00000000" w:rsidRPr="005A030A">
        <w:rPr>
          <w:color w:val="000000" w:themeColor="text1"/>
        </w:rPr>
        <w:t>actually their</w:t>
      </w:r>
      <w:proofErr w:type="gramEnd"/>
      <w:r w:rsidR="00000000" w:rsidRPr="005A030A">
        <w:rPr>
          <w:color w:val="000000" w:themeColor="text1"/>
        </w:rPr>
        <w:t xml:space="preserve"> voice, their tone, and their </w:t>
      </w:r>
      <w:r w:rsidRPr="005A030A">
        <w:rPr>
          <w:color w:val="000000" w:themeColor="text1"/>
        </w:rPr>
        <w:t>style</w:t>
      </w:r>
      <w:r w:rsidR="00000000" w:rsidRPr="005A030A">
        <w:rPr>
          <w:color w:val="000000" w:themeColor="text1"/>
        </w:rPr>
        <w:t xml:space="preserve">, including how they look. And these tools, you can start with a free trial. </w:t>
      </w:r>
      <w:proofErr w:type="gramStart"/>
      <w:r w:rsidR="00000000" w:rsidRPr="005A030A">
        <w:rPr>
          <w:color w:val="000000" w:themeColor="text1"/>
        </w:rPr>
        <w:t>So</w:t>
      </w:r>
      <w:proofErr w:type="gramEnd"/>
      <w:r w:rsidR="00000000" w:rsidRPr="005A030A">
        <w:rPr>
          <w:color w:val="000000" w:themeColor="text1"/>
        </w:rPr>
        <w:t xml:space="preserve"> anyone can do it to someone I think the fear is, it's all the internet. And that's not true. Someone can </w:t>
      </w:r>
      <w:proofErr w:type="gramStart"/>
      <w:r w:rsidR="00000000" w:rsidRPr="005A030A">
        <w:rPr>
          <w:color w:val="000000" w:themeColor="text1"/>
        </w:rPr>
        <w:t>actually call</w:t>
      </w:r>
      <w:proofErr w:type="gramEnd"/>
      <w:r w:rsidR="00000000" w:rsidRPr="005A030A">
        <w:rPr>
          <w:color w:val="000000" w:themeColor="text1"/>
        </w:rPr>
        <w:t xml:space="preserve"> you and get a</w:t>
      </w:r>
      <w:r w:rsidRPr="005A030A">
        <w:rPr>
          <w:color w:val="000000" w:themeColor="text1"/>
        </w:rPr>
        <w:t>n</w:t>
      </w:r>
      <w:r w:rsidR="00000000" w:rsidRPr="005A030A">
        <w:rPr>
          <w:color w:val="000000" w:themeColor="text1"/>
        </w:rPr>
        <w:t xml:space="preserve"> audio clip and do a deep fake whether you're online or offline, these tools exist. But what we're really talking about right when we talk about AI safety is </w:t>
      </w:r>
      <w:r w:rsidRPr="005A030A">
        <w:rPr>
          <w:color w:val="000000" w:themeColor="text1"/>
        </w:rPr>
        <w:t>s</w:t>
      </w:r>
      <w:r w:rsidR="00000000" w:rsidRPr="005A030A">
        <w:rPr>
          <w:color w:val="000000" w:themeColor="text1"/>
        </w:rPr>
        <w:t xml:space="preserve">afety </w:t>
      </w:r>
      <w:r w:rsidRPr="005A030A">
        <w:rPr>
          <w:color w:val="000000" w:themeColor="text1"/>
        </w:rPr>
        <w:t>o</w:t>
      </w:r>
      <w:r w:rsidR="00000000" w:rsidRPr="005A030A">
        <w:rPr>
          <w:color w:val="000000" w:themeColor="text1"/>
        </w:rPr>
        <w:t>nline. And what are the protocols agents should consider online today, Trac</w:t>
      </w:r>
      <w:r w:rsidRPr="005A030A">
        <w:rPr>
          <w:color w:val="000000" w:themeColor="text1"/>
        </w:rPr>
        <w:t>e</w:t>
      </w:r>
      <w:r w:rsidR="00000000" w:rsidRPr="005A030A">
        <w:rPr>
          <w:color w:val="000000" w:themeColor="text1"/>
        </w:rPr>
        <w:t>y?</w:t>
      </w:r>
    </w:p>
    <w:p w14:paraId="660C7034" w14:textId="77777777" w:rsidR="00D235CF" w:rsidRPr="005A030A" w:rsidRDefault="00D235CF">
      <w:pPr>
        <w:spacing w:after="0"/>
        <w:rPr>
          <w:color w:val="000000" w:themeColor="text1"/>
        </w:rPr>
      </w:pPr>
    </w:p>
    <w:p w14:paraId="625FE57D" w14:textId="1F18E2CB" w:rsidR="00D235CF" w:rsidRPr="005A030A" w:rsidRDefault="00DD716E">
      <w:pPr>
        <w:spacing w:after="0"/>
        <w:rPr>
          <w:color w:val="000000" w:themeColor="text1"/>
        </w:rPr>
      </w:pPr>
      <w:r w:rsidRPr="009017CE">
        <w:rPr>
          <w:b/>
          <w:bCs/>
          <w:color w:val="000000" w:themeColor="text1"/>
        </w:rPr>
        <w:t>Tracey</w:t>
      </w:r>
      <w:r w:rsidRPr="005A030A">
        <w:rPr>
          <w:color w:val="000000" w:themeColor="text1"/>
        </w:rPr>
        <w:t xml:space="preserve">: </w:t>
      </w:r>
      <w:r w:rsidR="00000000" w:rsidRPr="005A030A">
        <w:rPr>
          <w:color w:val="000000" w:themeColor="text1"/>
        </w:rPr>
        <w:t xml:space="preserve">First, people are up in arms about </w:t>
      </w:r>
      <w:r w:rsidRPr="005A030A">
        <w:rPr>
          <w:color w:val="000000" w:themeColor="text1"/>
        </w:rPr>
        <w:t>Z</w:t>
      </w:r>
      <w:r w:rsidR="00000000" w:rsidRPr="005A030A">
        <w:rPr>
          <w:color w:val="000000" w:themeColor="text1"/>
        </w:rPr>
        <w:t xml:space="preserve">oom saying that they have access to your information, Google has access to your information, </w:t>
      </w:r>
      <w:proofErr w:type="gramStart"/>
      <w:r w:rsidR="00000000" w:rsidRPr="005A030A">
        <w:rPr>
          <w:color w:val="000000" w:themeColor="text1"/>
        </w:rPr>
        <w:t>all of</w:t>
      </w:r>
      <w:proofErr w:type="gramEnd"/>
      <w:r w:rsidR="00000000" w:rsidRPr="005A030A">
        <w:rPr>
          <w:color w:val="000000" w:themeColor="text1"/>
        </w:rPr>
        <w:t xml:space="preserve"> these AI tools have access to your information, there is no such thing as privacy. </w:t>
      </w:r>
      <w:proofErr w:type="gramStart"/>
      <w:r w:rsidR="00000000" w:rsidRPr="005A030A">
        <w:rPr>
          <w:color w:val="000000" w:themeColor="text1"/>
        </w:rPr>
        <w:t>So</w:t>
      </w:r>
      <w:proofErr w:type="gramEnd"/>
      <w:r w:rsidR="00000000" w:rsidRPr="005A030A">
        <w:rPr>
          <w:color w:val="000000" w:themeColor="text1"/>
        </w:rPr>
        <w:t xml:space="preserve"> one thing that I am telling agents when you are entering information into either if it's </w:t>
      </w:r>
      <w:r w:rsidRPr="005A030A">
        <w:rPr>
          <w:color w:val="000000" w:themeColor="text1"/>
        </w:rPr>
        <w:t>Chat GPT, Bing or Claude</w:t>
      </w:r>
      <w:r w:rsidR="00000000" w:rsidRPr="005A030A">
        <w:rPr>
          <w:color w:val="000000" w:themeColor="text1"/>
        </w:rPr>
        <w:t xml:space="preserve">, it's my new favorite. Now, don't put personal information there, because it is not private, it is learning. </w:t>
      </w:r>
      <w:proofErr w:type="gramStart"/>
      <w:r w:rsidR="00000000" w:rsidRPr="005A030A">
        <w:rPr>
          <w:color w:val="000000" w:themeColor="text1"/>
        </w:rPr>
        <w:t>So</w:t>
      </w:r>
      <w:proofErr w:type="gramEnd"/>
      <w:r w:rsidR="00000000" w:rsidRPr="005A030A">
        <w:rPr>
          <w:color w:val="000000" w:themeColor="text1"/>
        </w:rPr>
        <w:t xml:space="preserve"> the tools are learning from the information that we put in there. </w:t>
      </w:r>
      <w:proofErr w:type="gramStart"/>
      <w:r w:rsidR="00000000" w:rsidRPr="005A030A">
        <w:rPr>
          <w:color w:val="000000" w:themeColor="text1"/>
        </w:rPr>
        <w:t>So</w:t>
      </w:r>
      <w:proofErr w:type="gramEnd"/>
      <w:r w:rsidR="00000000" w:rsidRPr="005A030A">
        <w:rPr>
          <w:color w:val="000000" w:themeColor="text1"/>
        </w:rPr>
        <w:t xml:space="preserve"> if you're putting client information, address</w:t>
      </w:r>
      <w:r w:rsidR="00076D89" w:rsidRPr="005A030A">
        <w:rPr>
          <w:color w:val="000000" w:themeColor="text1"/>
        </w:rPr>
        <w:t xml:space="preserve">, financial </w:t>
      </w:r>
      <w:r w:rsidR="00000000" w:rsidRPr="005A030A">
        <w:rPr>
          <w:color w:val="000000" w:themeColor="text1"/>
        </w:rPr>
        <w:t xml:space="preserve">data, stop, because that's not private. And I even saw someone doing a demonstration of I think it was Claude, which can </w:t>
      </w:r>
      <w:proofErr w:type="gramStart"/>
      <w:r w:rsidR="00000000" w:rsidRPr="005A030A">
        <w:rPr>
          <w:color w:val="000000" w:themeColor="text1"/>
        </w:rPr>
        <w:t>actually read</w:t>
      </w:r>
      <w:proofErr w:type="gramEnd"/>
      <w:r w:rsidR="00000000" w:rsidRPr="005A030A">
        <w:rPr>
          <w:color w:val="000000" w:themeColor="text1"/>
        </w:rPr>
        <w:t xml:space="preserve"> documents, PDF documents, he uploaded his health insurance. And he was asking questions about his own personal health. And I'm here to say that information is not private, if the wrong or right person prompts one of those tools just so</w:t>
      </w:r>
      <w:r w:rsidR="00076D89" w:rsidRPr="005A030A">
        <w:rPr>
          <w:color w:val="000000" w:themeColor="text1"/>
        </w:rPr>
        <w:t>,</w:t>
      </w:r>
      <w:r w:rsidR="00000000" w:rsidRPr="005A030A">
        <w:rPr>
          <w:color w:val="000000" w:themeColor="text1"/>
        </w:rPr>
        <w:t xml:space="preserve"> </w:t>
      </w:r>
      <w:proofErr w:type="gramStart"/>
      <w:r w:rsidR="00000000" w:rsidRPr="005A030A">
        <w:rPr>
          <w:color w:val="000000" w:themeColor="text1"/>
        </w:rPr>
        <w:t>all of</w:t>
      </w:r>
      <w:proofErr w:type="gramEnd"/>
      <w:r w:rsidR="00000000" w:rsidRPr="005A030A">
        <w:rPr>
          <w:color w:val="000000" w:themeColor="text1"/>
        </w:rPr>
        <w:t xml:space="preserve"> your information is there. </w:t>
      </w:r>
      <w:proofErr w:type="gramStart"/>
      <w:r w:rsidR="00000000" w:rsidRPr="005A030A">
        <w:rPr>
          <w:color w:val="000000" w:themeColor="text1"/>
        </w:rPr>
        <w:t>So</w:t>
      </w:r>
      <w:proofErr w:type="gramEnd"/>
      <w:r w:rsidR="00000000" w:rsidRPr="005A030A">
        <w:rPr>
          <w:color w:val="000000" w:themeColor="text1"/>
        </w:rPr>
        <w:t xml:space="preserve"> your client information is there. </w:t>
      </w:r>
      <w:proofErr w:type="gramStart"/>
      <w:r w:rsidR="00000000" w:rsidRPr="005A030A">
        <w:rPr>
          <w:color w:val="000000" w:themeColor="text1"/>
        </w:rPr>
        <w:t>So</w:t>
      </w:r>
      <w:proofErr w:type="gramEnd"/>
      <w:r w:rsidR="00000000" w:rsidRPr="005A030A">
        <w:rPr>
          <w:color w:val="000000" w:themeColor="text1"/>
        </w:rPr>
        <w:t xml:space="preserve"> you need to be extremely careful when you use it</w:t>
      </w:r>
      <w:r w:rsidR="00076D89" w:rsidRPr="005A030A">
        <w:rPr>
          <w:color w:val="000000" w:themeColor="text1"/>
        </w:rPr>
        <w:t xml:space="preserve"> w</w:t>
      </w:r>
      <w:r w:rsidR="00000000" w:rsidRPr="005A030A">
        <w:rPr>
          <w:color w:val="000000" w:themeColor="text1"/>
        </w:rPr>
        <w:t>ith that in mind.</w:t>
      </w:r>
    </w:p>
    <w:p w14:paraId="13F3DE01" w14:textId="77777777" w:rsidR="00D235CF" w:rsidRPr="005A030A" w:rsidRDefault="00D235CF">
      <w:pPr>
        <w:spacing w:after="0"/>
        <w:rPr>
          <w:color w:val="000000" w:themeColor="text1"/>
        </w:rPr>
      </w:pPr>
    </w:p>
    <w:p w14:paraId="30899477" w14:textId="11B14494" w:rsidR="00D235CF" w:rsidRPr="005A030A" w:rsidRDefault="00076D89">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Brian, how do you feel about this for brand safety</w:t>
      </w:r>
      <w:r w:rsidRPr="005A030A">
        <w:rPr>
          <w:color w:val="000000" w:themeColor="text1"/>
        </w:rPr>
        <w:t>?</w:t>
      </w:r>
    </w:p>
    <w:p w14:paraId="1C4798EC" w14:textId="11A6B6EE" w:rsidR="00D235CF" w:rsidRPr="005A030A" w:rsidRDefault="00D235CF">
      <w:pPr>
        <w:spacing w:after="0"/>
        <w:rPr>
          <w:color w:val="000000" w:themeColor="text1"/>
        </w:rPr>
      </w:pPr>
    </w:p>
    <w:p w14:paraId="01C2579A" w14:textId="54A090DC" w:rsidR="00D235CF" w:rsidRPr="005A030A" w:rsidRDefault="00076D89">
      <w:pPr>
        <w:spacing w:after="0"/>
        <w:rPr>
          <w:color w:val="000000" w:themeColor="text1"/>
        </w:rPr>
      </w:pPr>
      <w:r w:rsidRPr="009017CE">
        <w:rPr>
          <w:b/>
          <w:bCs/>
          <w:color w:val="000000" w:themeColor="text1"/>
        </w:rPr>
        <w:t>Brian</w:t>
      </w:r>
      <w:r w:rsidRPr="005A030A">
        <w:rPr>
          <w:color w:val="000000" w:themeColor="text1"/>
        </w:rPr>
        <w:t xml:space="preserve">: </w:t>
      </w:r>
      <w:r w:rsidR="00000000" w:rsidRPr="005A030A">
        <w:rPr>
          <w:color w:val="000000" w:themeColor="text1"/>
        </w:rPr>
        <w:t xml:space="preserve">I think you we've got several little areas of safety here, we've got safety for our consumer, we've got safety for ourselves as agents, and then we've got safety for our overall brand. </w:t>
      </w:r>
      <w:proofErr w:type="gramStart"/>
      <w:r w:rsidR="00000000" w:rsidRPr="005A030A">
        <w:rPr>
          <w:color w:val="000000" w:themeColor="text1"/>
        </w:rPr>
        <w:t>So</w:t>
      </w:r>
      <w:proofErr w:type="gramEnd"/>
      <w:r w:rsidR="00000000" w:rsidRPr="005A030A">
        <w:rPr>
          <w:color w:val="000000" w:themeColor="text1"/>
        </w:rPr>
        <w:t xml:space="preserve"> when we're running a brand, there's two kinds of infiltrations that can happen. </w:t>
      </w:r>
      <w:r w:rsidRPr="005A030A">
        <w:rPr>
          <w:color w:val="000000" w:themeColor="text1"/>
        </w:rPr>
        <w:t>I</w:t>
      </w:r>
      <w:r w:rsidR="00000000" w:rsidRPr="005A030A">
        <w:rPr>
          <w:color w:val="000000" w:themeColor="text1"/>
        </w:rPr>
        <w:t>nfiltration</w:t>
      </w:r>
      <w:r w:rsidRPr="005A030A">
        <w:rPr>
          <w:color w:val="000000" w:themeColor="text1"/>
        </w:rPr>
        <w:t xml:space="preserve"> one</w:t>
      </w:r>
      <w:r w:rsidR="00000000" w:rsidRPr="005A030A">
        <w:rPr>
          <w:color w:val="000000" w:themeColor="text1"/>
        </w:rPr>
        <w:t xml:space="preserve"> is on the higher brand level, when there are bots coming in to search who's going to be vulnerable, who's likely to click on things that will create a vulnerability in the system. And then you get into ransomware situations. And the way these are done is through the </w:t>
      </w:r>
      <w:r w:rsidRPr="005A030A">
        <w:rPr>
          <w:color w:val="000000" w:themeColor="text1"/>
        </w:rPr>
        <w:t>ph</w:t>
      </w:r>
      <w:r w:rsidR="00000000" w:rsidRPr="005A030A">
        <w:rPr>
          <w:color w:val="000000" w:themeColor="text1"/>
        </w:rPr>
        <w:t>ishing piece</w:t>
      </w:r>
      <w:r w:rsidRPr="005A030A">
        <w:rPr>
          <w:color w:val="000000" w:themeColor="text1"/>
        </w:rPr>
        <w:t>—a</w:t>
      </w:r>
      <w:r w:rsidR="00000000" w:rsidRPr="005A030A">
        <w:rPr>
          <w:color w:val="000000" w:themeColor="text1"/>
        </w:rPr>
        <w:t>nd that's p</w:t>
      </w:r>
      <w:r w:rsidRPr="005A030A">
        <w:rPr>
          <w:color w:val="000000" w:themeColor="text1"/>
        </w:rPr>
        <w:t>hi</w:t>
      </w:r>
      <w:r w:rsidR="00000000" w:rsidRPr="005A030A">
        <w:rPr>
          <w:color w:val="000000" w:themeColor="text1"/>
        </w:rPr>
        <w:t>shing where they're literally fishing for</w:t>
      </w:r>
      <w:r w:rsidRPr="005A030A">
        <w:rPr>
          <w:color w:val="000000" w:themeColor="text1"/>
        </w:rPr>
        <w:t>, a</w:t>
      </w:r>
      <w:r w:rsidR="00000000" w:rsidRPr="005A030A">
        <w:rPr>
          <w:color w:val="000000" w:themeColor="text1"/>
        </w:rPr>
        <w:t>nd I don't mean to be</w:t>
      </w:r>
      <w:r w:rsidRPr="005A030A">
        <w:rPr>
          <w:color w:val="000000" w:themeColor="text1"/>
        </w:rPr>
        <w:t>, this</w:t>
      </w:r>
      <w:r w:rsidR="00000000" w:rsidRPr="005A030A">
        <w:rPr>
          <w:color w:val="000000" w:themeColor="text1"/>
        </w:rPr>
        <w:t xml:space="preserve"> sounds kind of mean</w:t>
      </w:r>
      <w:r w:rsidRPr="005A030A">
        <w:rPr>
          <w:color w:val="000000" w:themeColor="text1"/>
        </w:rPr>
        <w:t xml:space="preserve">, </w:t>
      </w:r>
      <w:proofErr w:type="spellStart"/>
      <w:r w:rsidRPr="005A030A">
        <w:rPr>
          <w:color w:val="000000" w:themeColor="text1"/>
        </w:rPr>
        <w:t>Marki</w:t>
      </w:r>
      <w:proofErr w:type="spellEnd"/>
      <w:r w:rsidRPr="005A030A">
        <w:rPr>
          <w:color w:val="000000" w:themeColor="text1"/>
        </w:rPr>
        <w:t xml:space="preserve">, </w:t>
      </w:r>
      <w:r w:rsidR="00000000" w:rsidRPr="005A030A">
        <w:rPr>
          <w:color w:val="000000" w:themeColor="text1"/>
        </w:rPr>
        <w:t xml:space="preserve">when I say this, but who's going to be vulnerable enough, </w:t>
      </w:r>
      <w:r w:rsidRPr="005A030A">
        <w:rPr>
          <w:color w:val="000000" w:themeColor="text1"/>
        </w:rPr>
        <w:t>or</w:t>
      </w:r>
      <w:r w:rsidR="00000000" w:rsidRPr="005A030A">
        <w:rPr>
          <w:color w:val="000000" w:themeColor="text1"/>
        </w:rPr>
        <w:t xml:space="preserve"> not </w:t>
      </w:r>
      <w:r w:rsidR="00000000" w:rsidRPr="005A030A">
        <w:rPr>
          <w:color w:val="000000" w:themeColor="text1"/>
        </w:rPr>
        <w:lastRenderedPageBreak/>
        <w:t>smart enough to not click it</w:t>
      </w:r>
      <w:r w:rsidRPr="005A030A">
        <w:rPr>
          <w:color w:val="000000" w:themeColor="text1"/>
        </w:rPr>
        <w:t xml:space="preserve">? </w:t>
      </w:r>
      <w:r w:rsidR="00000000" w:rsidRPr="005A030A">
        <w:rPr>
          <w:color w:val="000000" w:themeColor="text1"/>
        </w:rPr>
        <w:t xml:space="preserve">And this is where we as brands </w:t>
      </w:r>
      <w:proofErr w:type="gramStart"/>
      <w:r w:rsidR="00000000" w:rsidRPr="005A030A">
        <w:rPr>
          <w:color w:val="000000" w:themeColor="text1"/>
        </w:rPr>
        <w:t>have to</w:t>
      </w:r>
      <w:proofErr w:type="gramEnd"/>
      <w:r w:rsidR="00000000" w:rsidRPr="005A030A">
        <w:rPr>
          <w:color w:val="000000" w:themeColor="text1"/>
        </w:rPr>
        <w:t xml:space="preserve"> be very cognizant of everything coming into our main servers</w:t>
      </w:r>
      <w:r w:rsidRPr="005A030A">
        <w:rPr>
          <w:color w:val="000000" w:themeColor="text1"/>
        </w:rPr>
        <w:t>.</w:t>
      </w:r>
      <w:r w:rsidR="00000000" w:rsidRPr="005A030A">
        <w:rPr>
          <w:color w:val="000000" w:themeColor="text1"/>
        </w:rPr>
        <w:t xml:space="preserve"> </w:t>
      </w:r>
      <w:r w:rsidRPr="005A030A">
        <w:rPr>
          <w:color w:val="000000" w:themeColor="text1"/>
        </w:rPr>
        <w:t>T</w:t>
      </w:r>
      <w:r w:rsidR="00000000" w:rsidRPr="005A030A">
        <w:rPr>
          <w:color w:val="000000" w:themeColor="text1"/>
        </w:rPr>
        <w:t xml:space="preserve">here was a brokerage in California that had ransomware put in that was like a $5 million ransom on that. And many of those things start with AI in the brand area. And then the second thing about brand safety is when we're working through these bots who are texting our agents, they're going through our entire rosters. They're just pulling data. It's not some human doing it. A bot is pulling the data off our website. And they're texting our agents and saying, hey, hey, Rachel, it's Brian, and I'm in a conference right now. But I need you to go get an iTunes gift card for me and scratch the back off on it. As silly as </w:t>
      </w:r>
      <w:proofErr w:type="gramStart"/>
      <w:r w:rsidR="00000000" w:rsidRPr="005A030A">
        <w:rPr>
          <w:color w:val="000000" w:themeColor="text1"/>
        </w:rPr>
        <w:t>that sounds</w:t>
      </w:r>
      <w:proofErr w:type="gramEnd"/>
      <w:r w:rsidR="00000000" w:rsidRPr="005A030A">
        <w:rPr>
          <w:color w:val="000000" w:themeColor="text1"/>
        </w:rPr>
        <w:t xml:space="preserve">, it's happening to all of our agents. And I literally had an agent knock on my door, one of my personal agents several years ago with an </w:t>
      </w:r>
      <w:r w:rsidRPr="005A030A">
        <w:rPr>
          <w:color w:val="000000" w:themeColor="text1"/>
        </w:rPr>
        <w:t>A</w:t>
      </w:r>
      <w:r w:rsidR="00000000" w:rsidRPr="005A030A">
        <w:rPr>
          <w:color w:val="000000" w:themeColor="text1"/>
        </w:rPr>
        <w:t>pple gift card and said it seemed kind of weird</w:t>
      </w:r>
      <w:r w:rsidRPr="005A030A">
        <w:rPr>
          <w:color w:val="000000" w:themeColor="text1"/>
        </w:rPr>
        <w:t>, s</w:t>
      </w:r>
      <w:r w:rsidR="00000000" w:rsidRPr="005A030A">
        <w:rPr>
          <w:color w:val="000000" w:themeColor="text1"/>
        </w:rPr>
        <w:t xml:space="preserve">o I thought I'd bring it to you instead. And she fell for it. </w:t>
      </w:r>
      <w:proofErr w:type="gramStart"/>
      <w:r w:rsidR="00000000" w:rsidRPr="005A030A">
        <w:rPr>
          <w:color w:val="000000" w:themeColor="text1"/>
        </w:rPr>
        <w:t>So</w:t>
      </w:r>
      <w:proofErr w:type="gramEnd"/>
      <w:r w:rsidR="00000000" w:rsidRPr="005A030A">
        <w:rPr>
          <w:color w:val="000000" w:themeColor="text1"/>
        </w:rPr>
        <w:t xml:space="preserve"> we've got to make sure that in our brand when we're talking to our agents, that they understand that it's </w:t>
      </w:r>
      <w:r w:rsidRPr="005A030A">
        <w:rPr>
          <w:color w:val="000000" w:themeColor="text1"/>
        </w:rPr>
        <w:t>OK</w:t>
      </w:r>
      <w:r w:rsidR="00000000" w:rsidRPr="005A030A">
        <w:rPr>
          <w:color w:val="000000" w:themeColor="text1"/>
        </w:rPr>
        <w:t xml:space="preserve"> in this day and age to be extra careful and extra paranoid about everything. Don't be clicking on links in your Instagram</w:t>
      </w:r>
      <w:r w:rsidRPr="005A030A">
        <w:rPr>
          <w:color w:val="000000" w:themeColor="text1"/>
        </w:rPr>
        <w:t>,</w:t>
      </w:r>
      <w:r w:rsidR="00000000" w:rsidRPr="005A030A">
        <w:rPr>
          <w:color w:val="000000" w:themeColor="text1"/>
        </w:rPr>
        <w:t xml:space="preserve"> </w:t>
      </w:r>
      <w:r w:rsidRPr="005A030A">
        <w:rPr>
          <w:color w:val="000000" w:themeColor="text1"/>
        </w:rPr>
        <w:t>T</w:t>
      </w:r>
      <w:r w:rsidR="00000000" w:rsidRPr="005A030A">
        <w:rPr>
          <w:color w:val="000000" w:themeColor="text1"/>
        </w:rPr>
        <w:t>hreads, LinkedIn, YouTube</w:t>
      </w:r>
      <w:r w:rsidRPr="005A030A">
        <w:rPr>
          <w:color w:val="000000" w:themeColor="text1"/>
        </w:rPr>
        <w:t>,</w:t>
      </w:r>
      <w:r w:rsidR="00000000" w:rsidRPr="005A030A">
        <w:rPr>
          <w:color w:val="000000" w:themeColor="text1"/>
        </w:rPr>
        <w:t xml:space="preserve"> emails, don't click on those links. If something comes to your email, be very cognizant of the email address and make sure that those letters haven't been changed into numbers where it says Facebook but they're using two zeros instead for the URL</w:t>
      </w:r>
      <w:r w:rsidRPr="005A030A">
        <w:rPr>
          <w:color w:val="000000" w:themeColor="text1"/>
        </w:rPr>
        <w:t>.</w:t>
      </w:r>
      <w:r w:rsidR="00000000" w:rsidRPr="005A030A">
        <w:rPr>
          <w:color w:val="000000" w:themeColor="text1"/>
        </w:rPr>
        <w:t xml:space="preserve"> </w:t>
      </w:r>
      <w:r w:rsidRPr="005A030A">
        <w:rPr>
          <w:color w:val="000000" w:themeColor="text1"/>
        </w:rPr>
        <w:t>I</w:t>
      </w:r>
      <w:r w:rsidR="00000000" w:rsidRPr="005A030A">
        <w:rPr>
          <w:color w:val="000000" w:themeColor="text1"/>
        </w:rPr>
        <w:t>n the brand</w:t>
      </w:r>
      <w:r w:rsidR="009017CE">
        <w:rPr>
          <w:color w:val="000000" w:themeColor="text1"/>
        </w:rPr>
        <w:t>,</w:t>
      </w:r>
      <w:r w:rsidR="00000000" w:rsidRPr="005A030A">
        <w:rPr>
          <w:color w:val="000000" w:themeColor="text1"/>
        </w:rPr>
        <w:t xml:space="preserve"> we just </w:t>
      </w:r>
      <w:proofErr w:type="gramStart"/>
      <w:r w:rsidR="00000000" w:rsidRPr="005A030A">
        <w:rPr>
          <w:color w:val="000000" w:themeColor="text1"/>
        </w:rPr>
        <w:t>have to</w:t>
      </w:r>
      <w:proofErr w:type="gramEnd"/>
      <w:r w:rsidR="00000000" w:rsidRPr="005A030A">
        <w:rPr>
          <w:color w:val="000000" w:themeColor="text1"/>
        </w:rPr>
        <w:t xml:space="preserve"> be smarter now</w:t>
      </w:r>
      <w:r w:rsidRPr="005A030A">
        <w:rPr>
          <w:color w:val="000000" w:themeColor="text1"/>
        </w:rPr>
        <w:t xml:space="preserve"> t</w:t>
      </w:r>
      <w:r w:rsidR="00000000" w:rsidRPr="005A030A">
        <w:rPr>
          <w:color w:val="000000" w:themeColor="text1"/>
        </w:rPr>
        <w:t>h</w:t>
      </w:r>
      <w:r w:rsidRPr="005A030A">
        <w:rPr>
          <w:color w:val="000000" w:themeColor="text1"/>
        </w:rPr>
        <w:t>a</w:t>
      </w:r>
      <w:r w:rsidR="00000000" w:rsidRPr="005A030A">
        <w:rPr>
          <w:color w:val="000000" w:themeColor="text1"/>
        </w:rPr>
        <w:t>n AI can be</w:t>
      </w:r>
      <w:r w:rsidRPr="005A030A">
        <w:rPr>
          <w:color w:val="000000" w:themeColor="text1"/>
        </w:rPr>
        <w:t>.</w:t>
      </w:r>
    </w:p>
    <w:p w14:paraId="17A75576" w14:textId="77777777" w:rsidR="00D235CF" w:rsidRPr="005A030A" w:rsidRDefault="00D235CF">
      <w:pPr>
        <w:spacing w:after="0"/>
        <w:rPr>
          <w:color w:val="000000" w:themeColor="text1"/>
        </w:rPr>
      </w:pPr>
    </w:p>
    <w:p w14:paraId="00E91798" w14:textId="66C10D9F" w:rsidR="00D235CF" w:rsidRPr="005A030A" w:rsidRDefault="00076D89">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 xml:space="preserve">I attended a conference last week and clearly someone was inside of the conference app and start sending messages so then you </w:t>
      </w:r>
      <w:proofErr w:type="gramStart"/>
      <w:r w:rsidR="00000000" w:rsidRPr="005A030A">
        <w:rPr>
          <w:color w:val="000000" w:themeColor="text1"/>
        </w:rPr>
        <w:t>have to</w:t>
      </w:r>
      <w:proofErr w:type="gramEnd"/>
      <w:r w:rsidR="00000000" w:rsidRPr="005A030A">
        <w:rPr>
          <w:color w:val="000000" w:themeColor="text1"/>
        </w:rPr>
        <w:t xml:space="preserve"> get an email from the conference creator letting you know that all of those</w:t>
      </w:r>
      <w:r w:rsidRPr="005A030A">
        <w:rPr>
          <w:color w:val="000000" w:themeColor="text1"/>
        </w:rPr>
        <w:t>,</w:t>
      </w:r>
      <w:r w:rsidR="00000000" w:rsidRPr="005A030A">
        <w:rPr>
          <w:color w:val="000000" w:themeColor="text1"/>
        </w:rPr>
        <w:t xml:space="preserve"> the email that everyone just received, do not click and or open on it. </w:t>
      </w:r>
      <w:proofErr w:type="gramStart"/>
      <w:r w:rsidR="00000000" w:rsidRPr="005A030A">
        <w:rPr>
          <w:color w:val="000000" w:themeColor="text1"/>
        </w:rPr>
        <w:t>So</w:t>
      </w:r>
      <w:proofErr w:type="gramEnd"/>
      <w:r w:rsidR="00000000" w:rsidRPr="005A030A">
        <w:rPr>
          <w:color w:val="000000" w:themeColor="text1"/>
        </w:rPr>
        <w:t xml:space="preserve"> this can happen at any place at any time. How do we ensure the communication</w:t>
      </w:r>
      <w:r w:rsidRPr="005A030A">
        <w:rPr>
          <w:color w:val="000000" w:themeColor="text1"/>
        </w:rPr>
        <w:t>s</w:t>
      </w:r>
      <w:r w:rsidR="00000000" w:rsidRPr="005A030A">
        <w:rPr>
          <w:color w:val="000000" w:themeColor="text1"/>
        </w:rPr>
        <w:t xml:space="preserve"> that we are receiving are from the person we believe the communication is coming from</w:t>
      </w:r>
      <w:r w:rsidRPr="005A030A">
        <w:rPr>
          <w:color w:val="000000" w:themeColor="text1"/>
        </w:rPr>
        <w:t>?</w:t>
      </w:r>
    </w:p>
    <w:p w14:paraId="093ACCEE" w14:textId="77777777" w:rsidR="00D235CF" w:rsidRPr="005A030A" w:rsidRDefault="00D235CF">
      <w:pPr>
        <w:spacing w:after="0"/>
        <w:rPr>
          <w:color w:val="000000" w:themeColor="text1"/>
        </w:rPr>
      </w:pPr>
    </w:p>
    <w:p w14:paraId="086A65EE" w14:textId="0F6782C4" w:rsidR="00D235CF" w:rsidRPr="005A030A" w:rsidRDefault="00076D89">
      <w:pPr>
        <w:spacing w:after="0"/>
        <w:rPr>
          <w:color w:val="000000" w:themeColor="text1"/>
        </w:rPr>
      </w:pPr>
      <w:r w:rsidRPr="009017CE">
        <w:rPr>
          <w:b/>
          <w:bCs/>
          <w:color w:val="000000" w:themeColor="text1"/>
        </w:rPr>
        <w:t>Tracey</w:t>
      </w:r>
      <w:r w:rsidRPr="005A030A">
        <w:rPr>
          <w:color w:val="000000" w:themeColor="text1"/>
        </w:rPr>
        <w:t xml:space="preserve">: </w:t>
      </w:r>
      <w:r w:rsidR="00000000" w:rsidRPr="005A030A">
        <w:rPr>
          <w:color w:val="000000" w:themeColor="text1"/>
        </w:rPr>
        <w:t xml:space="preserve">First and foremost, cybercrime is 100% preventable. </w:t>
      </w:r>
      <w:r w:rsidR="00383F42" w:rsidRPr="005A030A">
        <w:rPr>
          <w:color w:val="000000" w:themeColor="text1"/>
        </w:rPr>
        <w:t>C</w:t>
      </w:r>
      <w:r w:rsidR="00000000" w:rsidRPr="005A030A">
        <w:rPr>
          <w:color w:val="000000" w:themeColor="text1"/>
        </w:rPr>
        <w:t xml:space="preserve">ybercrime is a human problem, it takes one of us to do something </w:t>
      </w:r>
      <w:proofErr w:type="gramStart"/>
      <w:r w:rsidR="00000000" w:rsidRPr="005A030A">
        <w:rPr>
          <w:color w:val="000000" w:themeColor="text1"/>
        </w:rPr>
        <w:t>in order to</w:t>
      </w:r>
      <w:proofErr w:type="gramEnd"/>
      <w:r w:rsidR="00000000" w:rsidRPr="005A030A">
        <w:rPr>
          <w:color w:val="000000" w:themeColor="text1"/>
        </w:rPr>
        <w:t xml:space="preserve"> be victimized, whether it's clicking a link or downloading an attachment, you cannot be victimized unless you take action. So that's crystal clear. Number one. </w:t>
      </w:r>
      <w:proofErr w:type="gramStart"/>
      <w:r w:rsidR="00000000" w:rsidRPr="005A030A">
        <w:rPr>
          <w:color w:val="000000" w:themeColor="text1"/>
        </w:rPr>
        <w:t>So</w:t>
      </w:r>
      <w:proofErr w:type="gramEnd"/>
      <w:r w:rsidR="00000000" w:rsidRPr="005A030A">
        <w:rPr>
          <w:color w:val="000000" w:themeColor="text1"/>
        </w:rPr>
        <w:t xml:space="preserve"> the question is, how do we solve the problem? Because these crimes don't have to happen. I have a theme, I call it </w:t>
      </w:r>
      <w:r w:rsidR="00383F42" w:rsidRPr="005A030A">
        <w:rPr>
          <w:color w:val="000000" w:themeColor="text1"/>
        </w:rPr>
        <w:t>“</w:t>
      </w:r>
      <w:r w:rsidR="00000000" w:rsidRPr="005A030A">
        <w:rPr>
          <w:color w:val="000000" w:themeColor="text1"/>
        </w:rPr>
        <w:t>pause, stop</w:t>
      </w:r>
      <w:r w:rsidR="00383F42" w:rsidRPr="005A030A">
        <w:rPr>
          <w:color w:val="000000" w:themeColor="text1"/>
        </w:rPr>
        <w:t xml:space="preserve"> a</w:t>
      </w:r>
      <w:r w:rsidR="00000000" w:rsidRPr="005A030A">
        <w:rPr>
          <w:color w:val="000000" w:themeColor="text1"/>
        </w:rPr>
        <w:t>nd think</w:t>
      </w:r>
      <w:r w:rsidR="00383F42" w:rsidRPr="005A030A">
        <w:rPr>
          <w:color w:val="000000" w:themeColor="text1"/>
        </w:rPr>
        <w:t>.”</w:t>
      </w:r>
      <w:r w:rsidR="00000000" w:rsidRPr="005A030A">
        <w:rPr>
          <w:color w:val="000000" w:themeColor="text1"/>
        </w:rPr>
        <w:t xml:space="preserve"> </w:t>
      </w:r>
      <w:r w:rsidR="00383F42" w:rsidRPr="005A030A">
        <w:rPr>
          <w:color w:val="000000" w:themeColor="text1"/>
        </w:rPr>
        <w:t>I</w:t>
      </w:r>
      <w:r w:rsidR="00000000" w:rsidRPr="005A030A">
        <w:rPr>
          <w:color w:val="000000" w:themeColor="text1"/>
        </w:rPr>
        <w:t xml:space="preserve">f you get an email, if you get a text message, any kind of communication that's asking you to do something, whether it's download something, send money, click a link, </w:t>
      </w:r>
      <w:proofErr w:type="gramStart"/>
      <w:r w:rsidR="00000000" w:rsidRPr="005A030A">
        <w:rPr>
          <w:color w:val="000000" w:themeColor="text1"/>
        </w:rPr>
        <w:t>pause</w:t>
      </w:r>
      <w:proofErr w:type="gramEnd"/>
      <w:r w:rsidR="00383F42" w:rsidRPr="005A030A">
        <w:rPr>
          <w:color w:val="000000" w:themeColor="text1"/>
        </w:rPr>
        <w:t xml:space="preserve"> </w:t>
      </w:r>
      <w:r w:rsidR="00000000" w:rsidRPr="005A030A">
        <w:rPr>
          <w:color w:val="000000" w:themeColor="text1"/>
        </w:rPr>
        <w:t>and think first</w:t>
      </w:r>
      <w:r w:rsidR="00383F42" w:rsidRPr="005A030A">
        <w:rPr>
          <w:color w:val="000000" w:themeColor="text1"/>
        </w:rPr>
        <w:t>, don’t</w:t>
      </w:r>
      <w:r w:rsidR="00000000" w:rsidRPr="005A030A">
        <w:rPr>
          <w:color w:val="000000" w:themeColor="text1"/>
        </w:rPr>
        <w:t xml:space="preserve"> automatically click</w:t>
      </w:r>
      <w:r w:rsidR="00383F42" w:rsidRPr="005A030A">
        <w:rPr>
          <w:color w:val="000000" w:themeColor="text1"/>
        </w:rPr>
        <w:t>,</w:t>
      </w:r>
      <w:r w:rsidR="00000000" w:rsidRPr="005A030A">
        <w:rPr>
          <w:color w:val="000000" w:themeColor="text1"/>
        </w:rPr>
        <w:t xml:space="preserve"> which we're all prone to do, just pause, look at it for a moment, stop</w:t>
      </w:r>
      <w:r w:rsidR="00383F42" w:rsidRPr="005A030A">
        <w:rPr>
          <w:color w:val="000000" w:themeColor="text1"/>
        </w:rPr>
        <w:t xml:space="preserve"> a</w:t>
      </w:r>
      <w:r w:rsidR="00000000" w:rsidRPr="005A030A">
        <w:rPr>
          <w:color w:val="000000" w:themeColor="text1"/>
        </w:rPr>
        <w:t>nd then think about it. Can I go directly to that website and get the information and the answers that I need? Now what cybercriminals are doing is they're using these tools to write convincing letters</w:t>
      </w:r>
      <w:r w:rsidR="00383F42" w:rsidRPr="005A030A">
        <w:rPr>
          <w:color w:val="000000" w:themeColor="text1"/>
        </w:rPr>
        <w:t>,</w:t>
      </w:r>
      <w:r w:rsidR="00000000" w:rsidRPr="005A030A">
        <w:rPr>
          <w:color w:val="000000" w:themeColor="text1"/>
        </w:rPr>
        <w:t xml:space="preserve"> convincing wire change instruction letters, convincing phishing letters. In the past, those letters used to be poorly written</w:t>
      </w:r>
      <w:r w:rsidR="004279B3" w:rsidRPr="005A030A">
        <w:rPr>
          <w:color w:val="000000" w:themeColor="text1"/>
        </w:rPr>
        <w:t>,</w:t>
      </w:r>
      <w:r w:rsidR="00000000" w:rsidRPr="005A030A">
        <w:rPr>
          <w:color w:val="000000" w:themeColor="text1"/>
        </w:rPr>
        <w:t xml:space="preserve"> grammatically incorrect. </w:t>
      </w:r>
      <w:proofErr w:type="gramStart"/>
      <w:r w:rsidR="00000000" w:rsidRPr="005A030A">
        <w:rPr>
          <w:color w:val="000000" w:themeColor="text1"/>
        </w:rPr>
        <w:t>So</w:t>
      </w:r>
      <w:proofErr w:type="gramEnd"/>
      <w:r w:rsidR="00000000" w:rsidRPr="005A030A">
        <w:rPr>
          <w:color w:val="000000" w:themeColor="text1"/>
        </w:rPr>
        <w:t xml:space="preserve"> cybercriminals are using the same tools</w:t>
      </w:r>
      <w:r w:rsidR="004279B3" w:rsidRPr="005A030A">
        <w:rPr>
          <w:color w:val="000000" w:themeColor="text1"/>
        </w:rPr>
        <w:t xml:space="preserve"> a</w:t>
      </w:r>
      <w:r w:rsidR="00000000" w:rsidRPr="005A030A">
        <w:rPr>
          <w:color w:val="000000" w:themeColor="text1"/>
        </w:rPr>
        <w:t>nd they're prompting it and the voice of a loan officer</w:t>
      </w:r>
      <w:r w:rsidR="004279B3" w:rsidRPr="005A030A">
        <w:rPr>
          <w:color w:val="000000" w:themeColor="text1"/>
        </w:rPr>
        <w:t>:</w:t>
      </w:r>
      <w:r w:rsidR="00000000" w:rsidRPr="005A030A">
        <w:rPr>
          <w:color w:val="000000" w:themeColor="text1"/>
        </w:rPr>
        <w:t xml:space="preserve"> write a convincing appealing and an urgent letter to the consumer that we need to change wire instructions right now. And then a perfect letter appears. </w:t>
      </w:r>
      <w:proofErr w:type="gramStart"/>
      <w:r w:rsidR="00000000" w:rsidRPr="005A030A">
        <w:rPr>
          <w:color w:val="000000" w:themeColor="text1"/>
        </w:rPr>
        <w:t>So</w:t>
      </w:r>
      <w:proofErr w:type="gramEnd"/>
      <w:r w:rsidR="00000000" w:rsidRPr="005A030A">
        <w:rPr>
          <w:color w:val="000000" w:themeColor="text1"/>
        </w:rPr>
        <w:t xml:space="preserve"> here's another conversation that real estate agents you need to have with your customers. You know, this artificial intelligence is out here. And this makes you sound that you're on the cutting edge, and you're informing them, you're looking out for them</w:t>
      </w:r>
      <w:r w:rsidR="004279B3" w:rsidRPr="005A030A">
        <w:rPr>
          <w:color w:val="000000" w:themeColor="text1"/>
        </w:rPr>
        <w:t>.</w:t>
      </w:r>
      <w:r w:rsidR="00000000" w:rsidRPr="005A030A">
        <w:rPr>
          <w:color w:val="000000" w:themeColor="text1"/>
        </w:rPr>
        <w:t xml:space="preserve"> </w:t>
      </w:r>
      <w:r w:rsidR="004279B3" w:rsidRPr="005A030A">
        <w:rPr>
          <w:color w:val="000000" w:themeColor="text1"/>
        </w:rPr>
        <w:t>Y</w:t>
      </w:r>
      <w:r w:rsidR="00000000" w:rsidRPr="005A030A">
        <w:rPr>
          <w:color w:val="000000" w:themeColor="text1"/>
        </w:rPr>
        <w:t xml:space="preserve">ou know, these letters are going to come these texts are going to come but do not respond to them. </w:t>
      </w:r>
      <w:proofErr w:type="gramStart"/>
      <w:r w:rsidR="00000000" w:rsidRPr="005A030A">
        <w:rPr>
          <w:color w:val="000000" w:themeColor="text1"/>
        </w:rPr>
        <w:t>So</w:t>
      </w:r>
      <w:proofErr w:type="gramEnd"/>
      <w:r w:rsidR="00000000" w:rsidRPr="005A030A">
        <w:rPr>
          <w:color w:val="000000" w:themeColor="text1"/>
        </w:rPr>
        <w:t xml:space="preserve"> here's where you have to have a protocol, you are to say that if you get any communication at all, here's the phone number, the legitimate phone number you need to call me, here is my legitimate email address, never respond to anything</w:t>
      </w:r>
      <w:r w:rsidR="004279B3" w:rsidRPr="005A030A">
        <w:rPr>
          <w:color w:val="000000" w:themeColor="text1"/>
        </w:rPr>
        <w:t>,</w:t>
      </w:r>
      <w:r w:rsidR="00000000" w:rsidRPr="005A030A">
        <w:rPr>
          <w:color w:val="000000" w:themeColor="text1"/>
        </w:rPr>
        <w:t xml:space="preserve"> never clicked anything. This is 100% preventable. And it's frustrating when people don't know </w:t>
      </w:r>
      <w:proofErr w:type="gramStart"/>
      <w:r w:rsidR="00000000" w:rsidRPr="005A030A">
        <w:rPr>
          <w:color w:val="000000" w:themeColor="text1"/>
        </w:rPr>
        <w:t>that,</w:t>
      </w:r>
      <w:proofErr w:type="gramEnd"/>
      <w:r w:rsidR="00000000" w:rsidRPr="005A030A">
        <w:rPr>
          <w:color w:val="000000" w:themeColor="text1"/>
        </w:rPr>
        <w:t xml:space="preserve"> I think is an education issue. </w:t>
      </w:r>
      <w:r w:rsidR="004279B3" w:rsidRPr="005A030A">
        <w:rPr>
          <w:color w:val="000000" w:themeColor="text1"/>
        </w:rPr>
        <w:t>Tr</w:t>
      </w:r>
      <w:r w:rsidR="00000000" w:rsidRPr="005A030A">
        <w:rPr>
          <w:color w:val="000000" w:themeColor="text1"/>
        </w:rPr>
        <w:t xml:space="preserve">aining, </w:t>
      </w:r>
      <w:proofErr w:type="gramStart"/>
      <w:r w:rsidR="00000000" w:rsidRPr="005A030A">
        <w:rPr>
          <w:color w:val="000000" w:themeColor="text1"/>
        </w:rPr>
        <w:t>education</w:t>
      </w:r>
      <w:proofErr w:type="gramEnd"/>
      <w:r w:rsidR="00000000" w:rsidRPr="005A030A">
        <w:rPr>
          <w:color w:val="000000" w:themeColor="text1"/>
        </w:rPr>
        <w:t xml:space="preserve"> and awareness can solve the problem today.</w:t>
      </w:r>
    </w:p>
    <w:p w14:paraId="74D50C80" w14:textId="77777777" w:rsidR="00D235CF" w:rsidRPr="005A030A" w:rsidRDefault="00D235CF">
      <w:pPr>
        <w:spacing w:after="0"/>
        <w:rPr>
          <w:color w:val="000000" w:themeColor="text1"/>
        </w:rPr>
      </w:pPr>
    </w:p>
    <w:p w14:paraId="324405E7" w14:textId="23957470" w:rsidR="00D235CF" w:rsidRPr="005A030A" w:rsidRDefault="004279B3">
      <w:pPr>
        <w:spacing w:after="0"/>
        <w:rPr>
          <w:color w:val="000000" w:themeColor="text1"/>
        </w:rPr>
      </w:pPr>
      <w:r w:rsidRPr="009017CE">
        <w:rPr>
          <w:b/>
          <w:bCs/>
          <w:color w:val="000000" w:themeColor="text1"/>
        </w:rPr>
        <w:t>Brian</w:t>
      </w:r>
      <w:r w:rsidRPr="005A030A">
        <w:rPr>
          <w:color w:val="000000" w:themeColor="text1"/>
        </w:rPr>
        <w:t xml:space="preserve">: </w:t>
      </w:r>
      <w:r w:rsidR="00000000" w:rsidRPr="005A030A">
        <w:rPr>
          <w:color w:val="000000" w:themeColor="text1"/>
        </w:rPr>
        <w:t>Trac</w:t>
      </w:r>
      <w:r w:rsidRPr="005A030A">
        <w:rPr>
          <w:color w:val="000000" w:themeColor="text1"/>
        </w:rPr>
        <w:t>e</w:t>
      </w:r>
      <w:r w:rsidR="00000000" w:rsidRPr="005A030A">
        <w:rPr>
          <w:color w:val="000000" w:themeColor="text1"/>
        </w:rPr>
        <w:t xml:space="preserve">y, I think you bring up a great point, when you were talking about the personalities of AI, I'd really encourage brokers to go on </w:t>
      </w:r>
      <w:r w:rsidRPr="005A030A">
        <w:rPr>
          <w:color w:val="000000" w:themeColor="text1"/>
        </w:rPr>
        <w:t>C</w:t>
      </w:r>
      <w:r w:rsidR="00000000" w:rsidRPr="005A030A">
        <w:rPr>
          <w:color w:val="000000" w:themeColor="text1"/>
        </w:rPr>
        <w:t>hat G</w:t>
      </w:r>
      <w:r w:rsidRPr="005A030A">
        <w:rPr>
          <w:color w:val="000000" w:themeColor="text1"/>
        </w:rPr>
        <w:t>PT</w:t>
      </w:r>
      <w:r w:rsidR="00000000" w:rsidRPr="005A030A">
        <w:rPr>
          <w:color w:val="000000" w:themeColor="text1"/>
        </w:rPr>
        <w:t xml:space="preserve">, and say a simple prompt. Mark is the best at telling what prompts need to be besides simple prompt, like, write a letter to a seller who is about to close their home, and do that simple answer what </w:t>
      </w:r>
      <w:r w:rsidRPr="005A030A">
        <w:rPr>
          <w:color w:val="000000" w:themeColor="text1"/>
        </w:rPr>
        <w:t>C</w:t>
      </w:r>
      <w:r w:rsidR="00000000" w:rsidRPr="005A030A">
        <w:rPr>
          <w:color w:val="000000" w:themeColor="text1"/>
        </w:rPr>
        <w:t>hat G</w:t>
      </w:r>
      <w:r w:rsidRPr="005A030A">
        <w:rPr>
          <w:color w:val="000000" w:themeColor="text1"/>
        </w:rPr>
        <w:t>PT</w:t>
      </w:r>
      <w:r w:rsidR="00000000" w:rsidRPr="005A030A">
        <w:rPr>
          <w:color w:val="000000" w:themeColor="text1"/>
        </w:rPr>
        <w:t xml:space="preserve"> puts out, and then say the same thing, but say in a southern accent, then say, as someone who lives in in the Midwest would say, it's amazing. We did this the other day with some </w:t>
      </w:r>
      <w:proofErr w:type="gramStart"/>
      <w:r w:rsidR="00000000" w:rsidRPr="005A030A">
        <w:rPr>
          <w:color w:val="000000" w:themeColor="text1"/>
        </w:rPr>
        <w:t>things</w:t>
      </w:r>
      <w:proofErr w:type="gramEnd"/>
      <w:r w:rsidRPr="005A030A">
        <w:rPr>
          <w:color w:val="000000" w:themeColor="text1"/>
        </w:rPr>
        <w:t xml:space="preserve"> a</w:t>
      </w:r>
      <w:r w:rsidR="00000000" w:rsidRPr="005A030A">
        <w:rPr>
          <w:color w:val="000000" w:themeColor="text1"/>
        </w:rPr>
        <w:t xml:space="preserve">nd it was scary and hilarious what </w:t>
      </w:r>
      <w:r w:rsidRPr="005A030A">
        <w:rPr>
          <w:color w:val="000000" w:themeColor="text1"/>
        </w:rPr>
        <w:t>C</w:t>
      </w:r>
      <w:r w:rsidR="00000000" w:rsidRPr="005A030A">
        <w:rPr>
          <w:color w:val="000000" w:themeColor="text1"/>
        </w:rPr>
        <w:t>hat G</w:t>
      </w:r>
      <w:r w:rsidRPr="005A030A">
        <w:rPr>
          <w:color w:val="000000" w:themeColor="text1"/>
        </w:rPr>
        <w:t>PT</w:t>
      </w:r>
      <w:r w:rsidR="00000000" w:rsidRPr="005A030A">
        <w:rPr>
          <w:color w:val="000000" w:themeColor="text1"/>
        </w:rPr>
        <w:t xml:space="preserve"> could do in different voices. </w:t>
      </w:r>
      <w:proofErr w:type="gramStart"/>
      <w:r w:rsidR="00000000" w:rsidRPr="005A030A">
        <w:rPr>
          <w:color w:val="000000" w:themeColor="text1"/>
        </w:rPr>
        <w:t>So</w:t>
      </w:r>
      <w:proofErr w:type="gramEnd"/>
      <w:r w:rsidR="00000000" w:rsidRPr="005A030A">
        <w:rPr>
          <w:color w:val="000000" w:themeColor="text1"/>
        </w:rPr>
        <w:t xml:space="preserve"> the question ultimately is how do you tell if it's an authentic party</w:t>
      </w:r>
      <w:r w:rsidRPr="005A030A">
        <w:rPr>
          <w:color w:val="000000" w:themeColor="text1"/>
        </w:rPr>
        <w:t>?</w:t>
      </w:r>
      <w:r w:rsidR="00000000" w:rsidRPr="005A030A">
        <w:rPr>
          <w:color w:val="000000" w:themeColor="text1"/>
        </w:rPr>
        <w:t xml:space="preserve"> </w:t>
      </w:r>
      <w:r w:rsidRPr="005A030A">
        <w:rPr>
          <w:color w:val="000000" w:themeColor="text1"/>
        </w:rPr>
        <w:t>Well,</w:t>
      </w:r>
      <w:r w:rsidR="00000000" w:rsidRPr="005A030A">
        <w:rPr>
          <w:color w:val="000000" w:themeColor="text1"/>
        </w:rPr>
        <w:t xml:space="preserve"> pick up the phone. That's one of the first things we can do.</w:t>
      </w:r>
      <w:r w:rsidRPr="005A030A">
        <w:rPr>
          <w:color w:val="000000" w:themeColor="text1"/>
        </w:rPr>
        <w:t xml:space="preserve"> M</w:t>
      </w:r>
      <w:r w:rsidR="00000000" w:rsidRPr="005A030A">
        <w:rPr>
          <w:color w:val="000000" w:themeColor="text1"/>
        </w:rPr>
        <w:t xml:space="preserve">any of the issues we see between brokers, agents and consumers fall at the closing side. </w:t>
      </w:r>
      <w:proofErr w:type="gramStart"/>
      <w:r w:rsidR="00000000" w:rsidRPr="005A030A">
        <w:rPr>
          <w:color w:val="000000" w:themeColor="text1"/>
        </w:rPr>
        <w:t>So</w:t>
      </w:r>
      <w:proofErr w:type="gramEnd"/>
      <w:r w:rsidR="00000000" w:rsidRPr="005A030A">
        <w:rPr>
          <w:color w:val="000000" w:themeColor="text1"/>
        </w:rPr>
        <w:t xml:space="preserve"> we see a lot of wire fraud. It's very easy with AI for a bot to be able to intercept some communication and be able to communicate with consumer via email, where it sounds like the voice. This is where I make sure the consumer in person</w:t>
      </w:r>
      <w:r w:rsidRPr="005A030A">
        <w:rPr>
          <w:color w:val="000000" w:themeColor="text1"/>
        </w:rPr>
        <w:t>,</w:t>
      </w:r>
      <w:r w:rsidR="00000000" w:rsidRPr="005A030A">
        <w:rPr>
          <w:color w:val="000000" w:themeColor="text1"/>
        </w:rPr>
        <w:t xml:space="preserve"> I say here's the phone number of the title company and set up a safe word. You know, it's </w:t>
      </w:r>
      <w:r w:rsidRPr="005A030A">
        <w:rPr>
          <w:color w:val="000000" w:themeColor="text1"/>
        </w:rPr>
        <w:t>“</w:t>
      </w:r>
      <w:r w:rsidR="00000000" w:rsidRPr="005A030A">
        <w:rPr>
          <w:color w:val="000000" w:themeColor="text1"/>
        </w:rPr>
        <w:t>neon safety</w:t>
      </w:r>
      <w:r w:rsidRPr="005A030A">
        <w:rPr>
          <w:color w:val="000000" w:themeColor="text1"/>
        </w:rPr>
        <w:t>”</w:t>
      </w:r>
      <w:r w:rsidR="00000000" w:rsidRPr="005A030A">
        <w:rPr>
          <w:color w:val="000000" w:themeColor="text1"/>
        </w:rPr>
        <w:t xml:space="preserve"> could be your safe word. </w:t>
      </w:r>
      <w:proofErr w:type="gramStart"/>
      <w:r w:rsidR="00000000" w:rsidRPr="005A030A">
        <w:rPr>
          <w:color w:val="000000" w:themeColor="text1"/>
        </w:rPr>
        <w:t>So</w:t>
      </w:r>
      <w:proofErr w:type="gramEnd"/>
      <w:r w:rsidR="00000000" w:rsidRPr="005A030A">
        <w:rPr>
          <w:color w:val="000000" w:themeColor="text1"/>
        </w:rPr>
        <w:t xml:space="preserve"> you tell your consumer you call this number if you get wire information. You ask for Steve. And then you say, Steve, what's the safety word? It's neon safety, great, then you know, the wire instructions are actual at that point. </w:t>
      </w:r>
      <w:proofErr w:type="gramStart"/>
      <w:r w:rsidR="00000000" w:rsidRPr="005A030A">
        <w:rPr>
          <w:color w:val="000000" w:themeColor="text1"/>
        </w:rPr>
        <w:t>So</w:t>
      </w:r>
      <w:proofErr w:type="gramEnd"/>
      <w:r w:rsidR="00000000" w:rsidRPr="005A030A">
        <w:rPr>
          <w:color w:val="000000" w:themeColor="text1"/>
        </w:rPr>
        <w:t xml:space="preserve"> we got to think through every </w:t>
      </w:r>
      <w:r w:rsidRPr="005A030A">
        <w:rPr>
          <w:color w:val="000000" w:themeColor="text1"/>
        </w:rPr>
        <w:t>p</w:t>
      </w:r>
      <w:r w:rsidR="00000000" w:rsidRPr="005A030A">
        <w:rPr>
          <w:color w:val="000000" w:themeColor="text1"/>
        </w:rPr>
        <w:t>itfall, as a broker, I would encourage you to get out a Google spreadsheet or a piece of paper and just write down every piece of risks that could happen. And then what are the things that you can do? What are the strategic things you can do to overcome and be</w:t>
      </w:r>
      <w:r w:rsidRPr="005A030A">
        <w:rPr>
          <w:color w:val="000000" w:themeColor="text1"/>
        </w:rPr>
        <w:t xml:space="preserve">at AI </w:t>
      </w:r>
      <w:r w:rsidR="00000000" w:rsidRPr="005A030A">
        <w:rPr>
          <w:color w:val="000000" w:themeColor="text1"/>
        </w:rPr>
        <w:t>at that game?</w:t>
      </w:r>
    </w:p>
    <w:p w14:paraId="76A347A1" w14:textId="77777777" w:rsidR="00D235CF" w:rsidRPr="005A030A" w:rsidRDefault="00D235CF">
      <w:pPr>
        <w:spacing w:after="0"/>
        <w:rPr>
          <w:color w:val="000000" w:themeColor="text1"/>
        </w:rPr>
      </w:pPr>
    </w:p>
    <w:p w14:paraId="255DB2E9" w14:textId="2E405D69" w:rsidR="00D235CF" w:rsidRPr="005A030A" w:rsidRDefault="004279B3">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Sit back let's hear a word from our sponsor.</w:t>
      </w:r>
    </w:p>
    <w:p w14:paraId="16A5644C" w14:textId="77777777" w:rsidR="00D235CF" w:rsidRPr="005A030A" w:rsidRDefault="00D235CF">
      <w:pPr>
        <w:spacing w:after="0"/>
        <w:rPr>
          <w:color w:val="000000" w:themeColor="text1"/>
        </w:rPr>
      </w:pPr>
    </w:p>
    <w:p w14:paraId="3AA88DBE" w14:textId="77777777" w:rsidR="004279B3" w:rsidRPr="009017CE" w:rsidRDefault="004279B3">
      <w:pPr>
        <w:spacing w:after="0"/>
        <w:rPr>
          <w:b/>
          <w:bCs/>
          <w:i/>
          <w:iCs/>
          <w:color w:val="000000" w:themeColor="text1"/>
        </w:rPr>
      </w:pPr>
      <w:r w:rsidRPr="009017CE">
        <w:rPr>
          <w:b/>
          <w:bCs/>
          <w:i/>
          <w:iCs/>
          <w:color w:val="000000" w:themeColor="text1"/>
        </w:rPr>
        <w:t>Mid-reel ad:</w:t>
      </w:r>
    </w:p>
    <w:p w14:paraId="4B765E59" w14:textId="77777777" w:rsidR="004279B3" w:rsidRPr="005A030A" w:rsidRDefault="004279B3">
      <w:pPr>
        <w:spacing w:after="0"/>
        <w:rPr>
          <w:color w:val="000000" w:themeColor="text1"/>
        </w:rPr>
      </w:pPr>
    </w:p>
    <w:p w14:paraId="0565971B" w14:textId="14DDDD36" w:rsidR="00D235CF" w:rsidRPr="009017CE" w:rsidRDefault="004279B3">
      <w:pPr>
        <w:spacing w:after="0"/>
        <w:rPr>
          <w:i/>
          <w:iCs/>
          <w:color w:val="000000" w:themeColor="text1"/>
        </w:rPr>
      </w:pPr>
      <w:proofErr w:type="spellStart"/>
      <w:r w:rsidRPr="009017CE">
        <w:rPr>
          <w:b/>
          <w:bCs/>
          <w:i/>
          <w:iCs/>
          <w:color w:val="000000" w:themeColor="text1"/>
        </w:rPr>
        <w:t>Marki</w:t>
      </w:r>
      <w:proofErr w:type="spellEnd"/>
      <w:r w:rsidRPr="009017CE">
        <w:rPr>
          <w:i/>
          <w:iCs/>
          <w:color w:val="000000" w:themeColor="text1"/>
        </w:rPr>
        <w:t xml:space="preserve">: </w:t>
      </w:r>
      <w:r w:rsidR="00000000" w:rsidRPr="009017CE">
        <w:rPr>
          <w:i/>
          <w:iCs/>
          <w:color w:val="000000" w:themeColor="text1"/>
        </w:rPr>
        <w:t xml:space="preserve">September is </w:t>
      </w:r>
      <w:r w:rsidRPr="009017CE">
        <w:rPr>
          <w:i/>
          <w:iCs/>
          <w:color w:val="000000" w:themeColor="text1"/>
        </w:rPr>
        <w:t>REALTOR®</w:t>
      </w:r>
      <w:r w:rsidR="00000000" w:rsidRPr="009017CE">
        <w:rPr>
          <w:i/>
          <w:iCs/>
          <w:color w:val="000000" w:themeColor="text1"/>
        </w:rPr>
        <w:t xml:space="preserve"> Safety Month and I'm excited to be joined today by Lamont Breland</w:t>
      </w:r>
      <w:r w:rsidRPr="009017CE">
        <w:rPr>
          <w:i/>
          <w:iCs/>
          <w:color w:val="000000" w:themeColor="text1"/>
        </w:rPr>
        <w:t>,</w:t>
      </w:r>
      <w:r w:rsidR="00000000" w:rsidRPr="009017CE">
        <w:rPr>
          <w:i/>
          <w:iCs/>
          <w:color w:val="000000" w:themeColor="text1"/>
        </w:rPr>
        <w:t xml:space="preserve"> 2023 Vice Chair of the </w:t>
      </w:r>
      <w:r w:rsidRPr="009017CE">
        <w:rPr>
          <w:i/>
          <w:iCs/>
          <w:color w:val="000000" w:themeColor="text1"/>
        </w:rPr>
        <w:t>REALTOR®</w:t>
      </w:r>
      <w:r w:rsidR="00000000" w:rsidRPr="009017CE">
        <w:rPr>
          <w:i/>
          <w:iCs/>
          <w:color w:val="000000" w:themeColor="text1"/>
        </w:rPr>
        <w:t xml:space="preserve"> Safety Advisory Committee and principal broker at Breland </w:t>
      </w:r>
      <w:r w:rsidR="00783183" w:rsidRPr="009017CE">
        <w:rPr>
          <w:i/>
          <w:iCs/>
          <w:color w:val="000000" w:themeColor="text1"/>
        </w:rPr>
        <w:t>G</w:t>
      </w:r>
      <w:r w:rsidR="00000000" w:rsidRPr="009017CE">
        <w:rPr>
          <w:i/>
          <w:iCs/>
          <w:color w:val="000000" w:themeColor="text1"/>
        </w:rPr>
        <w:t xml:space="preserve">roup </w:t>
      </w:r>
      <w:r w:rsidR="00783183" w:rsidRPr="009017CE">
        <w:rPr>
          <w:i/>
          <w:iCs/>
          <w:color w:val="000000" w:themeColor="text1"/>
        </w:rPr>
        <w:t>B</w:t>
      </w:r>
      <w:r w:rsidR="00000000" w:rsidRPr="009017CE">
        <w:rPr>
          <w:i/>
          <w:iCs/>
          <w:color w:val="000000" w:themeColor="text1"/>
        </w:rPr>
        <w:t xml:space="preserve">rokers </w:t>
      </w:r>
      <w:r w:rsidR="00783183" w:rsidRPr="009017CE">
        <w:rPr>
          <w:i/>
          <w:iCs/>
          <w:color w:val="000000" w:themeColor="text1"/>
        </w:rPr>
        <w:t>in</w:t>
      </w:r>
      <w:r w:rsidR="00000000" w:rsidRPr="009017CE">
        <w:rPr>
          <w:i/>
          <w:iCs/>
          <w:color w:val="000000" w:themeColor="text1"/>
        </w:rPr>
        <w:t xml:space="preserve"> Louisville, Kentucky.</w:t>
      </w:r>
    </w:p>
    <w:p w14:paraId="2562A873" w14:textId="77777777" w:rsidR="00D235CF" w:rsidRPr="009017CE" w:rsidRDefault="00D235CF">
      <w:pPr>
        <w:spacing w:after="0"/>
        <w:rPr>
          <w:i/>
          <w:iCs/>
          <w:color w:val="000000" w:themeColor="text1"/>
        </w:rPr>
      </w:pPr>
    </w:p>
    <w:p w14:paraId="6F9AC286" w14:textId="1191D33C" w:rsidR="00D235CF" w:rsidRPr="009017CE" w:rsidRDefault="004279B3">
      <w:pPr>
        <w:spacing w:after="0"/>
        <w:rPr>
          <w:i/>
          <w:iCs/>
          <w:color w:val="000000" w:themeColor="text1"/>
        </w:rPr>
      </w:pPr>
      <w:r w:rsidRPr="009017CE">
        <w:rPr>
          <w:b/>
          <w:bCs/>
          <w:i/>
          <w:iCs/>
          <w:color w:val="000000" w:themeColor="text1"/>
        </w:rPr>
        <w:t>Lamont</w:t>
      </w:r>
      <w:r w:rsidRPr="009017CE">
        <w:rPr>
          <w:i/>
          <w:iCs/>
          <w:color w:val="000000" w:themeColor="text1"/>
        </w:rPr>
        <w:t xml:space="preserve">: Hey, </w:t>
      </w:r>
      <w:proofErr w:type="spellStart"/>
      <w:r w:rsidRPr="009017CE">
        <w:rPr>
          <w:i/>
          <w:iCs/>
          <w:color w:val="000000" w:themeColor="text1"/>
        </w:rPr>
        <w:t>Marki</w:t>
      </w:r>
      <w:proofErr w:type="spellEnd"/>
      <w:r w:rsidRPr="009017CE">
        <w:rPr>
          <w:i/>
          <w:iCs/>
          <w:color w:val="000000" w:themeColor="text1"/>
        </w:rPr>
        <w:t xml:space="preserve">, </w:t>
      </w:r>
      <w:r w:rsidR="00000000" w:rsidRPr="009017CE">
        <w:rPr>
          <w:i/>
          <w:iCs/>
          <w:color w:val="000000" w:themeColor="text1"/>
        </w:rPr>
        <w:t xml:space="preserve">our primary goal is </w:t>
      </w:r>
      <w:r w:rsidR="00783183" w:rsidRPr="009017CE">
        <w:rPr>
          <w:i/>
          <w:iCs/>
          <w:color w:val="000000" w:themeColor="text1"/>
        </w:rPr>
        <w:t>that</w:t>
      </w:r>
      <w:r w:rsidR="00000000" w:rsidRPr="009017CE">
        <w:rPr>
          <w:i/>
          <w:iCs/>
          <w:color w:val="000000" w:themeColor="text1"/>
        </w:rPr>
        <w:t xml:space="preserve"> every </w:t>
      </w:r>
      <w:r w:rsidR="00783183" w:rsidRPr="009017CE">
        <w:rPr>
          <w:i/>
          <w:iCs/>
          <w:color w:val="000000" w:themeColor="text1"/>
        </w:rPr>
        <w:t>REALTOR®</w:t>
      </w:r>
      <w:r w:rsidR="00000000" w:rsidRPr="009017CE">
        <w:rPr>
          <w:i/>
          <w:iCs/>
          <w:color w:val="000000" w:themeColor="text1"/>
        </w:rPr>
        <w:t xml:space="preserve"> makes it home safely every night</w:t>
      </w:r>
      <w:r w:rsidRPr="009017CE">
        <w:rPr>
          <w:i/>
          <w:iCs/>
          <w:color w:val="000000" w:themeColor="text1"/>
        </w:rPr>
        <w:t>.</w:t>
      </w:r>
      <w:r w:rsidR="00000000" w:rsidRPr="009017CE">
        <w:rPr>
          <w:i/>
          <w:iCs/>
          <w:color w:val="000000" w:themeColor="text1"/>
        </w:rPr>
        <w:t xml:space="preserve"> September</w:t>
      </w:r>
      <w:r w:rsidR="00783183" w:rsidRPr="009017CE">
        <w:rPr>
          <w:i/>
          <w:iCs/>
          <w:color w:val="000000" w:themeColor="text1"/>
        </w:rPr>
        <w:t xml:space="preserve"> is</w:t>
      </w:r>
      <w:r w:rsidR="00000000" w:rsidRPr="009017CE">
        <w:rPr>
          <w:i/>
          <w:iCs/>
          <w:color w:val="000000" w:themeColor="text1"/>
        </w:rPr>
        <w:t xml:space="preserve"> </w:t>
      </w:r>
      <w:r w:rsidR="00783183" w:rsidRPr="009017CE">
        <w:rPr>
          <w:i/>
          <w:iCs/>
          <w:color w:val="000000" w:themeColor="text1"/>
        </w:rPr>
        <w:t>REALTOR®</w:t>
      </w:r>
      <w:r w:rsidR="00000000" w:rsidRPr="009017CE">
        <w:rPr>
          <w:i/>
          <w:iCs/>
          <w:color w:val="000000" w:themeColor="text1"/>
        </w:rPr>
        <w:t xml:space="preserve"> </w:t>
      </w:r>
      <w:r w:rsidR="00783183" w:rsidRPr="009017CE">
        <w:rPr>
          <w:i/>
          <w:iCs/>
          <w:color w:val="000000" w:themeColor="text1"/>
        </w:rPr>
        <w:t>S</w:t>
      </w:r>
      <w:r w:rsidR="00000000" w:rsidRPr="009017CE">
        <w:rPr>
          <w:i/>
          <w:iCs/>
          <w:color w:val="000000" w:themeColor="text1"/>
        </w:rPr>
        <w:t xml:space="preserve">afety </w:t>
      </w:r>
      <w:r w:rsidR="00783183" w:rsidRPr="009017CE">
        <w:rPr>
          <w:i/>
          <w:iCs/>
          <w:color w:val="000000" w:themeColor="text1"/>
        </w:rPr>
        <w:t>M</w:t>
      </w:r>
      <w:r w:rsidR="00000000" w:rsidRPr="009017CE">
        <w:rPr>
          <w:i/>
          <w:iCs/>
          <w:color w:val="000000" w:themeColor="text1"/>
        </w:rPr>
        <w:t>onth</w:t>
      </w:r>
      <w:r w:rsidR="00783183" w:rsidRPr="009017CE">
        <w:rPr>
          <w:i/>
          <w:iCs/>
          <w:color w:val="000000" w:themeColor="text1"/>
        </w:rPr>
        <w:t>,</w:t>
      </w:r>
      <w:r w:rsidR="00000000" w:rsidRPr="009017CE">
        <w:rPr>
          <w:i/>
          <w:iCs/>
          <w:color w:val="000000" w:themeColor="text1"/>
        </w:rPr>
        <w:t xml:space="preserve"> but safety should be top of mind every day. Unfortunately, many </w:t>
      </w:r>
      <w:r w:rsidR="00783183" w:rsidRPr="009017CE">
        <w:rPr>
          <w:i/>
          <w:iCs/>
          <w:color w:val="000000" w:themeColor="text1"/>
        </w:rPr>
        <w:t>REALTORS®</w:t>
      </w:r>
      <w:r w:rsidR="00000000" w:rsidRPr="009017CE">
        <w:rPr>
          <w:i/>
          <w:iCs/>
          <w:color w:val="000000" w:themeColor="text1"/>
        </w:rPr>
        <w:t xml:space="preserve"> aren't aware of the unique risks our profession faces, and they're surprised to learn that the Department of Labor has officially declared </w:t>
      </w:r>
      <w:r w:rsidR="00783183" w:rsidRPr="009017CE">
        <w:rPr>
          <w:i/>
          <w:iCs/>
          <w:color w:val="000000" w:themeColor="text1"/>
        </w:rPr>
        <w:t>u</w:t>
      </w:r>
      <w:r w:rsidR="00000000" w:rsidRPr="009017CE">
        <w:rPr>
          <w:i/>
          <w:iCs/>
          <w:color w:val="000000" w:themeColor="text1"/>
        </w:rPr>
        <w:t>s a high</w:t>
      </w:r>
      <w:r w:rsidRPr="009017CE">
        <w:rPr>
          <w:i/>
          <w:iCs/>
          <w:color w:val="000000" w:themeColor="text1"/>
        </w:rPr>
        <w:t>-</w:t>
      </w:r>
      <w:r w:rsidR="00000000" w:rsidRPr="009017CE">
        <w:rPr>
          <w:i/>
          <w:iCs/>
          <w:color w:val="000000" w:themeColor="text1"/>
        </w:rPr>
        <w:t>risk occupation.</w:t>
      </w:r>
    </w:p>
    <w:p w14:paraId="1F257D5A" w14:textId="77777777" w:rsidR="00D235CF" w:rsidRPr="009017CE" w:rsidRDefault="00D235CF">
      <w:pPr>
        <w:spacing w:after="0"/>
        <w:rPr>
          <w:i/>
          <w:iCs/>
          <w:color w:val="000000" w:themeColor="text1"/>
        </w:rPr>
      </w:pPr>
    </w:p>
    <w:p w14:paraId="3D12ABC6" w14:textId="624654F1" w:rsidR="00D235CF" w:rsidRPr="009017CE" w:rsidRDefault="004279B3">
      <w:pPr>
        <w:spacing w:after="0"/>
        <w:rPr>
          <w:i/>
          <w:iCs/>
          <w:color w:val="000000" w:themeColor="text1"/>
        </w:rPr>
      </w:pPr>
      <w:proofErr w:type="spellStart"/>
      <w:r w:rsidRPr="009017CE">
        <w:rPr>
          <w:b/>
          <w:bCs/>
          <w:i/>
          <w:iCs/>
          <w:color w:val="000000" w:themeColor="text1"/>
        </w:rPr>
        <w:t>Marki</w:t>
      </w:r>
      <w:proofErr w:type="spellEnd"/>
      <w:r w:rsidRPr="009017CE">
        <w:rPr>
          <w:i/>
          <w:iCs/>
          <w:color w:val="000000" w:themeColor="text1"/>
        </w:rPr>
        <w:t xml:space="preserve">: </w:t>
      </w:r>
      <w:r w:rsidR="00000000" w:rsidRPr="009017CE">
        <w:rPr>
          <w:i/>
          <w:iCs/>
          <w:color w:val="000000" w:themeColor="text1"/>
        </w:rPr>
        <w:t xml:space="preserve">That's </w:t>
      </w:r>
      <w:r w:rsidRPr="009017CE">
        <w:rPr>
          <w:i/>
          <w:iCs/>
          <w:color w:val="000000" w:themeColor="text1"/>
        </w:rPr>
        <w:t>eye-</w:t>
      </w:r>
      <w:r w:rsidR="00000000" w:rsidRPr="009017CE">
        <w:rPr>
          <w:i/>
          <w:iCs/>
          <w:color w:val="000000" w:themeColor="text1"/>
        </w:rPr>
        <w:t xml:space="preserve">opening. What changes would you and the </w:t>
      </w:r>
      <w:r w:rsidRPr="009017CE">
        <w:rPr>
          <w:i/>
          <w:iCs/>
          <w:color w:val="000000" w:themeColor="text1"/>
        </w:rPr>
        <w:t>S</w:t>
      </w:r>
      <w:r w:rsidR="00000000" w:rsidRPr="009017CE">
        <w:rPr>
          <w:i/>
          <w:iCs/>
          <w:color w:val="000000" w:themeColor="text1"/>
        </w:rPr>
        <w:t xml:space="preserve">afety </w:t>
      </w:r>
      <w:r w:rsidRPr="009017CE">
        <w:rPr>
          <w:i/>
          <w:iCs/>
          <w:color w:val="000000" w:themeColor="text1"/>
        </w:rPr>
        <w:t>C</w:t>
      </w:r>
      <w:r w:rsidR="00000000" w:rsidRPr="009017CE">
        <w:rPr>
          <w:i/>
          <w:iCs/>
          <w:color w:val="000000" w:themeColor="text1"/>
        </w:rPr>
        <w:t xml:space="preserve">ommittee like to see </w:t>
      </w:r>
      <w:proofErr w:type="gramStart"/>
      <w:r w:rsidR="00000000" w:rsidRPr="009017CE">
        <w:rPr>
          <w:i/>
          <w:iCs/>
          <w:color w:val="000000" w:themeColor="text1"/>
        </w:rPr>
        <w:t>in order to</w:t>
      </w:r>
      <w:proofErr w:type="gramEnd"/>
      <w:r w:rsidR="00000000" w:rsidRPr="009017CE">
        <w:rPr>
          <w:i/>
          <w:iCs/>
          <w:color w:val="000000" w:themeColor="text1"/>
        </w:rPr>
        <w:t xml:space="preserve"> help </w:t>
      </w:r>
      <w:r w:rsidR="00783183" w:rsidRPr="009017CE">
        <w:rPr>
          <w:i/>
          <w:iCs/>
          <w:color w:val="000000" w:themeColor="text1"/>
        </w:rPr>
        <w:t>REALTORS®</w:t>
      </w:r>
      <w:r w:rsidR="00000000" w:rsidRPr="009017CE">
        <w:rPr>
          <w:i/>
          <w:iCs/>
          <w:color w:val="000000" w:themeColor="text1"/>
        </w:rPr>
        <w:t xml:space="preserve"> avoid becoming a victim?</w:t>
      </w:r>
    </w:p>
    <w:p w14:paraId="1054B076" w14:textId="77777777" w:rsidR="00D235CF" w:rsidRPr="009017CE" w:rsidRDefault="00D235CF">
      <w:pPr>
        <w:spacing w:after="0"/>
        <w:rPr>
          <w:i/>
          <w:iCs/>
          <w:color w:val="000000" w:themeColor="text1"/>
        </w:rPr>
      </w:pPr>
    </w:p>
    <w:p w14:paraId="20D2E37F" w14:textId="32CDBA06" w:rsidR="00D235CF" w:rsidRPr="009017CE" w:rsidRDefault="004279B3">
      <w:pPr>
        <w:spacing w:after="0"/>
        <w:rPr>
          <w:i/>
          <w:iCs/>
          <w:color w:val="000000" w:themeColor="text1"/>
        </w:rPr>
      </w:pPr>
      <w:r w:rsidRPr="009017CE">
        <w:rPr>
          <w:b/>
          <w:bCs/>
          <w:i/>
          <w:iCs/>
          <w:color w:val="000000" w:themeColor="text1"/>
        </w:rPr>
        <w:t>Lamont</w:t>
      </w:r>
      <w:r w:rsidRPr="009017CE">
        <w:rPr>
          <w:i/>
          <w:iCs/>
          <w:color w:val="000000" w:themeColor="text1"/>
        </w:rPr>
        <w:t xml:space="preserve">: </w:t>
      </w:r>
      <w:r w:rsidR="00000000" w:rsidRPr="009017CE">
        <w:rPr>
          <w:i/>
          <w:iCs/>
          <w:color w:val="000000" w:themeColor="text1"/>
        </w:rPr>
        <w:t xml:space="preserve">Well, I guess most importantly, we </w:t>
      </w:r>
      <w:r w:rsidR="00783183" w:rsidRPr="009017CE">
        <w:rPr>
          <w:i/>
          <w:iCs/>
          <w:color w:val="000000" w:themeColor="text1"/>
        </w:rPr>
        <w:t>would</w:t>
      </w:r>
      <w:r w:rsidR="00000000" w:rsidRPr="009017CE">
        <w:rPr>
          <w:i/>
          <w:iCs/>
          <w:color w:val="000000" w:themeColor="text1"/>
        </w:rPr>
        <w:t xml:space="preserve"> </w:t>
      </w:r>
      <w:r w:rsidRPr="009017CE">
        <w:rPr>
          <w:i/>
          <w:iCs/>
          <w:color w:val="000000" w:themeColor="text1"/>
        </w:rPr>
        <w:t>l</w:t>
      </w:r>
      <w:r w:rsidR="00000000" w:rsidRPr="009017CE">
        <w:rPr>
          <w:i/>
          <w:iCs/>
          <w:color w:val="000000" w:themeColor="text1"/>
        </w:rPr>
        <w:t xml:space="preserve">ike all </w:t>
      </w:r>
      <w:r w:rsidR="00783183" w:rsidRPr="009017CE">
        <w:rPr>
          <w:i/>
          <w:iCs/>
          <w:color w:val="000000" w:themeColor="text1"/>
        </w:rPr>
        <w:t>REALTORS®</w:t>
      </w:r>
      <w:r w:rsidR="00000000" w:rsidRPr="009017CE">
        <w:rPr>
          <w:i/>
          <w:iCs/>
          <w:color w:val="000000" w:themeColor="text1"/>
        </w:rPr>
        <w:t xml:space="preserve"> to take their safety seriously</w:t>
      </w:r>
      <w:r w:rsidR="00783183" w:rsidRPr="009017CE">
        <w:rPr>
          <w:i/>
          <w:iCs/>
          <w:color w:val="000000" w:themeColor="text1"/>
        </w:rPr>
        <w:t>. T</w:t>
      </w:r>
      <w:r w:rsidR="00000000" w:rsidRPr="009017CE">
        <w:rPr>
          <w:i/>
          <w:iCs/>
          <w:color w:val="000000" w:themeColor="text1"/>
        </w:rPr>
        <w:t>here are hundreds of resources</w:t>
      </w:r>
      <w:r w:rsidR="00783183" w:rsidRPr="009017CE">
        <w:rPr>
          <w:i/>
          <w:iCs/>
          <w:color w:val="000000" w:themeColor="text1"/>
        </w:rPr>
        <w:t>,</w:t>
      </w:r>
      <w:r w:rsidR="00000000" w:rsidRPr="009017CE">
        <w:rPr>
          <w:i/>
          <w:iCs/>
          <w:color w:val="000000" w:themeColor="text1"/>
        </w:rPr>
        <w:t xml:space="preserve"> including webinars, training videos, articles, </w:t>
      </w:r>
      <w:proofErr w:type="gramStart"/>
      <w:r w:rsidR="00000000" w:rsidRPr="009017CE">
        <w:rPr>
          <w:i/>
          <w:iCs/>
          <w:color w:val="000000" w:themeColor="text1"/>
        </w:rPr>
        <w:t>toolkits</w:t>
      </w:r>
      <w:proofErr w:type="gramEnd"/>
      <w:r w:rsidR="00000000" w:rsidRPr="009017CE">
        <w:rPr>
          <w:i/>
          <w:iCs/>
          <w:color w:val="000000" w:themeColor="text1"/>
        </w:rPr>
        <w:t xml:space="preserve"> and the new </w:t>
      </w:r>
      <w:r w:rsidR="00783183" w:rsidRPr="009017CE">
        <w:rPr>
          <w:i/>
          <w:iCs/>
          <w:color w:val="000000" w:themeColor="text1"/>
        </w:rPr>
        <w:t>S</w:t>
      </w:r>
      <w:r w:rsidR="00000000" w:rsidRPr="009017CE">
        <w:rPr>
          <w:i/>
          <w:iCs/>
          <w:color w:val="000000" w:themeColor="text1"/>
        </w:rPr>
        <w:t xml:space="preserve">afety </w:t>
      </w:r>
      <w:r w:rsidR="00783183" w:rsidRPr="009017CE">
        <w:rPr>
          <w:i/>
          <w:iCs/>
          <w:color w:val="000000" w:themeColor="text1"/>
        </w:rPr>
        <w:t>S</w:t>
      </w:r>
      <w:r w:rsidR="00000000" w:rsidRPr="009017CE">
        <w:rPr>
          <w:i/>
          <w:iCs/>
          <w:color w:val="000000" w:themeColor="text1"/>
        </w:rPr>
        <w:t>eries podcast. The website covers more than just personal safety, cybersecurity</w:t>
      </w:r>
      <w:r w:rsidR="00783183" w:rsidRPr="009017CE">
        <w:rPr>
          <w:i/>
          <w:iCs/>
          <w:color w:val="000000" w:themeColor="text1"/>
        </w:rPr>
        <w:t>,</w:t>
      </w:r>
      <w:r w:rsidR="00000000" w:rsidRPr="009017CE">
        <w:rPr>
          <w:i/>
          <w:iCs/>
          <w:color w:val="000000" w:themeColor="text1"/>
        </w:rPr>
        <w:t xml:space="preserve"> online threats, mental health wellness and much more are also included</w:t>
      </w:r>
      <w:r w:rsidRPr="009017CE">
        <w:rPr>
          <w:i/>
          <w:iCs/>
          <w:color w:val="000000" w:themeColor="text1"/>
        </w:rPr>
        <w:t>.</w:t>
      </w:r>
      <w:r w:rsidR="00000000" w:rsidRPr="009017CE">
        <w:rPr>
          <w:i/>
          <w:iCs/>
          <w:color w:val="000000" w:themeColor="text1"/>
        </w:rPr>
        <w:t xml:space="preserve"> </w:t>
      </w:r>
      <w:r w:rsidRPr="009017CE">
        <w:rPr>
          <w:i/>
          <w:iCs/>
          <w:color w:val="000000" w:themeColor="text1"/>
        </w:rPr>
        <w:t>O</w:t>
      </w:r>
      <w:r w:rsidR="00000000" w:rsidRPr="009017CE">
        <w:rPr>
          <w:i/>
          <w:iCs/>
          <w:color w:val="000000" w:themeColor="text1"/>
        </w:rPr>
        <w:t xml:space="preserve">n September 13, at 12pm Central Time, NAR is hosting their annual safety month free webinar, led by safety expert </w:t>
      </w:r>
      <w:r w:rsidR="00783183" w:rsidRPr="009017CE">
        <w:rPr>
          <w:i/>
          <w:iCs/>
          <w:color w:val="000000" w:themeColor="text1"/>
        </w:rPr>
        <w:t xml:space="preserve">Geoff </w:t>
      </w:r>
      <w:proofErr w:type="spellStart"/>
      <w:r w:rsidR="00783183" w:rsidRPr="009017CE">
        <w:rPr>
          <w:i/>
          <w:iCs/>
          <w:color w:val="000000" w:themeColor="text1"/>
        </w:rPr>
        <w:t>Fahringer</w:t>
      </w:r>
      <w:proofErr w:type="spellEnd"/>
      <w:r w:rsidR="00000000" w:rsidRPr="009017CE">
        <w:rPr>
          <w:i/>
          <w:iCs/>
          <w:color w:val="000000" w:themeColor="text1"/>
        </w:rPr>
        <w:t xml:space="preserve">. It's called </w:t>
      </w:r>
      <w:r w:rsidRPr="009017CE">
        <w:rPr>
          <w:i/>
          <w:iCs/>
          <w:color w:val="000000" w:themeColor="text1"/>
        </w:rPr>
        <w:t>“U</w:t>
      </w:r>
      <w:r w:rsidR="00000000" w:rsidRPr="009017CE">
        <w:rPr>
          <w:i/>
          <w:iCs/>
          <w:color w:val="000000" w:themeColor="text1"/>
        </w:rPr>
        <w:t xml:space="preserve">nmasking </w:t>
      </w:r>
      <w:r w:rsidRPr="009017CE">
        <w:rPr>
          <w:i/>
          <w:iCs/>
          <w:color w:val="000000" w:themeColor="text1"/>
        </w:rPr>
        <w:t>T</w:t>
      </w:r>
      <w:r w:rsidR="00000000" w:rsidRPr="009017CE">
        <w:rPr>
          <w:i/>
          <w:iCs/>
          <w:color w:val="000000" w:themeColor="text1"/>
        </w:rPr>
        <w:t>hreats</w:t>
      </w:r>
      <w:r w:rsidRPr="009017CE">
        <w:rPr>
          <w:i/>
          <w:iCs/>
          <w:color w:val="000000" w:themeColor="text1"/>
        </w:rPr>
        <w:t>:</w:t>
      </w:r>
      <w:r w:rsidR="00000000" w:rsidRPr="009017CE">
        <w:rPr>
          <w:i/>
          <w:iCs/>
          <w:color w:val="000000" w:themeColor="text1"/>
        </w:rPr>
        <w:t xml:space="preserve"> </w:t>
      </w:r>
      <w:r w:rsidRPr="009017CE">
        <w:rPr>
          <w:i/>
          <w:iCs/>
          <w:color w:val="000000" w:themeColor="text1"/>
        </w:rPr>
        <w:t>E</w:t>
      </w:r>
      <w:r w:rsidR="00000000" w:rsidRPr="009017CE">
        <w:rPr>
          <w:i/>
          <w:iCs/>
          <w:color w:val="000000" w:themeColor="text1"/>
        </w:rPr>
        <w:t xml:space="preserve">nhancing </w:t>
      </w:r>
      <w:r w:rsidRPr="009017CE">
        <w:rPr>
          <w:i/>
          <w:iCs/>
          <w:color w:val="000000" w:themeColor="text1"/>
        </w:rPr>
        <w:t>S</w:t>
      </w:r>
      <w:r w:rsidR="00000000" w:rsidRPr="009017CE">
        <w:rPr>
          <w:i/>
          <w:iCs/>
          <w:color w:val="000000" w:themeColor="text1"/>
        </w:rPr>
        <w:t xml:space="preserve">afety </w:t>
      </w:r>
      <w:r w:rsidRPr="009017CE">
        <w:rPr>
          <w:i/>
          <w:iCs/>
          <w:color w:val="000000" w:themeColor="text1"/>
        </w:rPr>
        <w:t>T</w:t>
      </w:r>
      <w:r w:rsidR="00000000" w:rsidRPr="009017CE">
        <w:rPr>
          <w:i/>
          <w:iCs/>
          <w:color w:val="000000" w:themeColor="text1"/>
        </w:rPr>
        <w:t xml:space="preserve">hrough </w:t>
      </w:r>
      <w:r w:rsidRPr="009017CE">
        <w:rPr>
          <w:i/>
          <w:iCs/>
          <w:color w:val="000000" w:themeColor="text1"/>
        </w:rPr>
        <w:t>S</w:t>
      </w:r>
      <w:r w:rsidR="00000000" w:rsidRPr="009017CE">
        <w:rPr>
          <w:i/>
          <w:iCs/>
          <w:color w:val="000000" w:themeColor="text1"/>
        </w:rPr>
        <w:t xml:space="preserve">ituational </w:t>
      </w:r>
      <w:r w:rsidRPr="009017CE">
        <w:rPr>
          <w:i/>
          <w:iCs/>
          <w:color w:val="000000" w:themeColor="text1"/>
        </w:rPr>
        <w:t>A</w:t>
      </w:r>
      <w:r w:rsidR="00000000" w:rsidRPr="009017CE">
        <w:rPr>
          <w:i/>
          <w:iCs/>
          <w:color w:val="000000" w:themeColor="text1"/>
        </w:rPr>
        <w:t>wareness.</w:t>
      </w:r>
      <w:r w:rsidRPr="009017CE">
        <w:rPr>
          <w:i/>
          <w:iCs/>
          <w:color w:val="000000" w:themeColor="text1"/>
        </w:rPr>
        <w:t>”</w:t>
      </w:r>
      <w:r w:rsidR="00000000" w:rsidRPr="009017CE">
        <w:rPr>
          <w:i/>
          <w:iCs/>
          <w:color w:val="000000" w:themeColor="text1"/>
        </w:rPr>
        <w:t xml:space="preserve"> I encourage all our members to visit </w:t>
      </w:r>
      <w:hyperlink r:id="rId9" w:history="1">
        <w:proofErr w:type="spellStart"/>
        <w:proofErr w:type="gramStart"/>
        <w:r w:rsidR="00000000" w:rsidRPr="009017CE">
          <w:rPr>
            <w:rStyle w:val="Hyperlink"/>
            <w:i/>
            <w:iCs/>
          </w:rPr>
          <w:t>nar</w:t>
        </w:r>
        <w:r w:rsidRPr="009017CE">
          <w:rPr>
            <w:rStyle w:val="Hyperlink"/>
            <w:i/>
            <w:iCs/>
          </w:rPr>
          <w:t>.</w:t>
        </w:r>
        <w:r w:rsidR="00000000" w:rsidRPr="009017CE">
          <w:rPr>
            <w:rStyle w:val="Hyperlink"/>
            <w:i/>
            <w:iCs/>
          </w:rPr>
          <w:t>realtor</w:t>
        </w:r>
        <w:proofErr w:type="spellEnd"/>
        <w:proofErr w:type="gramEnd"/>
        <w:r w:rsidRPr="009017CE">
          <w:rPr>
            <w:rStyle w:val="Hyperlink"/>
            <w:i/>
            <w:iCs/>
          </w:rPr>
          <w:t>/</w:t>
        </w:r>
        <w:r w:rsidR="00000000" w:rsidRPr="009017CE">
          <w:rPr>
            <w:rStyle w:val="Hyperlink"/>
            <w:i/>
            <w:iCs/>
          </w:rPr>
          <w:t>safety</w:t>
        </w:r>
      </w:hyperlink>
      <w:r w:rsidR="00000000" w:rsidRPr="009017CE">
        <w:rPr>
          <w:i/>
          <w:iCs/>
          <w:color w:val="000000" w:themeColor="text1"/>
        </w:rPr>
        <w:t xml:space="preserve"> for the resources you need to keep yourself and your business safe.</w:t>
      </w:r>
    </w:p>
    <w:p w14:paraId="556E3B14" w14:textId="77777777" w:rsidR="00D235CF" w:rsidRPr="009017CE" w:rsidRDefault="00D235CF">
      <w:pPr>
        <w:spacing w:after="0"/>
        <w:rPr>
          <w:i/>
          <w:iCs/>
          <w:color w:val="000000" w:themeColor="text1"/>
        </w:rPr>
      </w:pPr>
    </w:p>
    <w:p w14:paraId="2C5C2940" w14:textId="535704AC" w:rsidR="004279B3" w:rsidRPr="009017CE" w:rsidRDefault="004279B3">
      <w:pPr>
        <w:spacing w:after="0"/>
        <w:rPr>
          <w:i/>
          <w:iCs/>
          <w:color w:val="000000" w:themeColor="text1"/>
        </w:rPr>
      </w:pPr>
      <w:proofErr w:type="spellStart"/>
      <w:r w:rsidRPr="009017CE">
        <w:rPr>
          <w:b/>
          <w:bCs/>
          <w:i/>
          <w:iCs/>
          <w:color w:val="000000" w:themeColor="text1"/>
        </w:rPr>
        <w:lastRenderedPageBreak/>
        <w:t>Marki</w:t>
      </w:r>
      <w:proofErr w:type="spellEnd"/>
      <w:r w:rsidRPr="009017CE">
        <w:rPr>
          <w:i/>
          <w:iCs/>
          <w:color w:val="000000" w:themeColor="text1"/>
        </w:rPr>
        <w:t xml:space="preserve">: </w:t>
      </w:r>
      <w:r w:rsidR="00000000" w:rsidRPr="009017CE">
        <w:rPr>
          <w:i/>
          <w:iCs/>
          <w:color w:val="000000" w:themeColor="text1"/>
        </w:rPr>
        <w:t xml:space="preserve">Let's get back to our conversation about </w:t>
      </w:r>
      <w:r w:rsidR="00783183" w:rsidRPr="009017CE">
        <w:rPr>
          <w:i/>
          <w:iCs/>
          <w:color w:val="000000" w:themeColor="text1"/>
        </w:rPr>
        <w:t>REALTOR®</w:t>
      </w:r>
      <w:r w:rsidR="00000000" w:rsidRPr="009017CE">
        <w:rPr>
          <w:i/>
          <w:iCs/>
          <w:color w:val="000000" w:themeColor="text1"/>
        </w:rPr>
        <w:t xml:space="preserve"> safety. </w:t>
      </w:r>
    </w:p>
    <w:p w14:paraId="3AE995AF" w14:textId="77777777" w:rsidR="004279B3" w:rsidRPr="005A030A" w:rsidRDefault="004279B3">
      <w:pPr>
        <w:spacing w:after="0"/>
        <w:rPr>
          <w:color w:val="000000" w:themeColor="text1"/>
        </w:rPr>
      </w:pPr>
    </w:p>
    <w:p w14:paraId="45EFF0CA" w14:textId="69C9468A" w:rsidR="00D235CF" w:rsidRPr="005A030A" w:rsidRDefault="004279B3">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 xml:space="preserve">Do you agree that the amount of </w:t>
      </w:r>
      <w:r w:rsidR="00310C41" w:rsidRPr="005A030A">
        <w:rPr>
          <w:color w:val="000000" w:themeColor="text1"/>
        </w:rPr>
        <w:t>diligence</w:t>
      </w:r>
      <w:r w:rsidR="00000000" w:rsidRPr="005A030A">
        <w:rPr>
          <w:color w:val="000000" w:themeColor="text1"/>
        </w:rPr>
        <w:t xml:space="preserve"> agents need to have </w:t>
      </w:r>
      <w:proofErr w:type="gramStart"/>
      <w:r w:rsidR="00000000" w:rsidRPr="005A030A">
        <w:rPr>
          <w:color w:val="000000" w:themeColor="text1"/>
        </w:rPr>
        <w:t>is</w:t>
      </w:r>
      <w:proofErr w:type="gramEnd"/>
      <w:r w:rsidR="00000000" w:rsidRPr="005A030A">
        <w:rPr>
          <w:color w:val="000000" w:themeColor="text1"/>
        </w:rPr>
        <w:t xml:space="preserve"> increasing every single day?</w:t>
      </w:r>
    </w:p>
    <w:p w14:paraId="20F54795" w14:textId="77777777" w:rsidR="00D235CF" w:rsidRPr="005A030A" w:rsidRDefault="00D235CF">
      <w:pPr>
        <w:spacing w:after="0"/>
        <w:rPr>
          <w:color w:val="000000" w:themeColor="text1"/>
        </w:rPr>
      </w:pPr>
    </w:p>
    <w:p w14:paraId="1C1D70FF" w14:textId="43600518" w:rsidR="00D235CF" w:rsidRPr="005A030A" w:rsidRDefault="004279B3">
      <w:pPr>
        <w:spacing w:after="0"/>
        <w:rPr>
          <w:color w:val="000000" w:themeColor="text1"/>
        </w:rPr>
      </w:pPr>
      <w:r w:rsidRPr="009017CE">
        <w:rPr>
          <w:b/>
          <w:bCs/>
          <w:color w:val="000000" w:themeColor="text1"/>
        </w:rPr>
        <w:t>Tracey</w:t>
      </w:r>
      <w:r w:rsidRPr="005A030A">
        <w:rPr>
          <w:color w:val="000000" w:themeColor="text1"/>
        </w:rPr>
        <w:t xml:space="preserve">: </w:t>
      </w:r>
      <w:r w:rsidR="00000000" w:rsidRPr="005A030A">
        <w:rPr>
          <w:color w:val="000000" w:themeColor="text1"/>
        </w:rPr>
        <w:t>I want to speak to that</w:t>
      </w:r>
      <w:r w:rsidR="00783183" w:rsidRPr="005A030A">
        <w:rPr>
          <w:color w:val="000000" w:themeColor="text1"/>
        </w:rPr>
        <w:t>.</w:t>
      </w:r>
      <w:r w:rsidR="00000000" w:rsidRPr="005A030A">
        <w:rPr>
          <w:color w:val="000000" w:themeColor="text1"/>
        </w:rPr>
        <w:t xml:space="preserve"> Brian, you made a point about </w:t>
      </w:r>
      <w:proofErr w:type="gramStart"/>
      <w:r w:rsidR="00000000" w:rsidRPr="005A030A">
        <w:rPr>
          <w:color w:val="000000" w:themeColor="text1"/>
        </w:rPr>
        <w:t>actually using</w:t>
      </w:r>
      <w:proofErr w:type="gramEnd"/>
      <w:r w:rsidR="00000000" w:rsidRPr="005A030A">
        <w:rPr>
          <w:color w:val="000000" w:themeColor="text1"/>
        </w:rPr>
        <w:t xml:space="preserve"> the tool and</w:t>
      </w:r>
      <w:r w:rsidR="009017CE">
        <w:rPr>
          <w:color w:val="000000" w:themeColor="text1"/>
        </w:rPr>
        <w:t>,</w:t>
      </w:r>
      <w:r w:rsidR="00000000" w:rsidRPr="005A030A">
        <w:rPr>
          <w:color w:val="000000" w:themeColor="text1"/>
        </w:rPr>
        <w:t xml:space="preserve"> </w:t>
      </w:r>
      <w:proofErr w:type="spellStart"/>
      <w:r w:rsidR="009017CE">
        <w:rPr>
          <w:color w:val="000000" w:themeColor="text1"/>
        </w:rPr>
        <w:t>Marki</w:t>
      </w:r>
      <w:proofErr w:type="spellEnd"/>
      <w:r w:rsidR="009017CE">
        <w:rPr>
          <w:color w:val="000000" w:themeColor="text1"/>
        </w:rPr>
        <w:t>,</w:t>
      </w:r>
      <w:r w:rsidR="00000000" w:rsidRPr="005A030A">
        <w:rPr>
          <w:color w:val="000000" w:themeColor="text1"/>
        </w:rPr>
        <w:t xml:space="preserve"> I've heard you say it a million times. Even if you don't want to use it</w:t>
      </w:r>
      <w:r w:rsidR="00310C41" w:rsidRPr="005A030A">
        <w:rPr>
          <w:color w:val="000000" w:themeColor="text1"/>
        </w:rPr>
        <w:t>, y</w:t>
      </w:r>
      <w:r w:rsidR="00000000" w:rsidRPr="005A030A">
        <w:rPr>
          <w:color w:val="000000" w:themeColor="text1"/>
        </w:rPr>
        <w:t xml:space="preserve">ou need to be familiar with it. </w:t>
      </w:r>
      <w:proofErr w:type="gramStart"/>
      <w:r w:rsidR="00000000" w:rsidRPr="005A030A">
        <w:rPr>
          <w:color w:val="000000" w:themeColor="text1"/>
        </w:rPr>
        <w:t>And</w:t>
      </w:r>
      <w:r w:rsidR="009017CE">
        <w:rPr>
          <w:color w:val="000000" w:themeColor="text1"/>
        </w:rPr>
        <w:t>,</w:t>
      </w:r>
      <w:proofErr w:type="gramEnd"/>
      <w:r w:rsidR="00000000" w:rsidRPr="005A030A">
        <w:rPr>
          <w:color w:val="000000" w:themeColor="text1"/>
        </w:rPr>
        <w:t xml:space="preserve"> </w:t>
      </w:r>
      <w:proofErr w:type="spellStart"/>
      <w:r w:rsidR="00000000" w:rsidRPr="005A030A">
        <w:rPr>
          <w:color w:val="000000" w:themeColor="text1"/>
        </w:rPr>
        <w:t>Mar</w:t>
      </w:r>
      <w:r w:rsidR="00310C41" w:rsidRPr="005A030A">
        <w:rPr>
          <w:color w:val="000000" w:themeColor="text1"/>
        </w:rPr>
        <w:t>ki</w:t>
      </w:r>
      <w:proofErr w:type="spellEnd"/>
      <w:r w:rsidR="00000000" w:rsidRPr="005A030A">
        <w:rPr>
          <w:color w:val="000000" w:themeColor="text1"/>
        </w:rPr>
        <w:t xml:space="preserve">, your voice is ringing in my ear where you say, </w:t>
      </w:r>
      <w:r w:rsidR="00310C41" w:rsidRPr="005A030A">
        <w:rPr>
          <w:color w:val="000000" w:themeColor="text1"/>
        </w:rPr>
        <w:t>w</w:t>
      </w:r>
      <w:r w:rsidR="00000000" w:rsidRPr="005A030A">
        <w:rPr>
          <w:color w:val="000000" w:themeColor="text1"/>
        </w:rPr>
        <w:t>ill artificial intelligence replace a real estate agent? No, but a real estate agent using it will. So to that point for those agents who are out there who are saying I just don't want to deal with it</w:t>
      </w:r>
      <w:r w:rsidR="00310C41" w:rsidRPr="005A030A">
        <w:rPr>
          <w:color w:val="000000" w:themeColor="text1"/>
        </w:rPr>
        <w:t>, i</w:t>
      </w:r>
      <w:r w:rsidR="00000000" w:rsidRPr="005A030A">
        <w:rPr>
          <w:color w:val="000000" w:themeColor="text1"/>
        </w:rPr>
        <w:t>t doesn't involve me, I'm not going to be involved with doing anything with it, you need to do it, you need to at least be familiar, as Brian said, play with the tools, get on the tools</w:t>
      </w:r>
      <w:r w:rsidR="00310C41" w:rsidRPr="005A030A">
        <w:rPr>
          <w:color w:val="000000" w:themeColor="text1"/>
        </w:rPr>
        <w:t>,</w:t>
      </w:r>
      <w:r w:rsidR="00000000" w:rsidRPr="005A030A">
        <w:rPr>
          <w:color w:val="000000" w:themeColor="text1"/>
        </w:rPr>
        <w:t xml:space="preserve"> prompt them to do things so that you know exactly what's going on. And more importantly, the consumers are using it. It's in the news every single day. </w:t>
      </w:r>
      <w:proofErr w:type="gramStart"/>
      <w:r w:rsidR="00000000" w:rsidRPr="005A030A">
        <w:rPr>
          <w:color w:val="000000" w:themeColor="text1"/>
        </w:rPr>
        <w:t>So</w:t>
      </w:r>
      <w:proofErr w:type="gramEnd"/>
      <w:r w:rsidR="00000000" w:rsidRPr="005A030A">
        <w:rPr>
          <w:color w:val="000000" w:themeColor="text1"/>
        </w:rPr>
        <w:t xml:space="preserve"> if they ask you questions, and you can't answer questions, you're out of the loop. </w:t>
      </w:r>
      <w:proofErr w:type="gramStart"/>
      <w:r w:rsidR="00000000" w:rsidRPr="005A030A">
        <w:rPr>
          <w:color w:val="000000" w:themeColor="text1"/>
        </w:rPr>
        <w:t>So</w:t>
      </w:r>
      <w:proofErr w:type="gramEnd"/>
      <w:r w:rsidR="00000000" w:rsidRPr="005A030A">
        <w:rPr>
          <w:color w:val="000000" w:themeColor="text1"/>
        </w:rPr>
        <w:t xml:space="preserve"> play with the tools</w:t>
      </w:r>
      <w:r w:rsidR="00310C41" w:rsidRPr="005A030A">
        <w:rPr>
          <w:color w:val="000000" w:themeColor="text1"/>
        </w:rPr>
        <w:t>.</w:t>
      </w:r>
      <w:r w:rsidR="00000000" w:rsidRPr="005A030A">
        <w:rPr>
          <w:color w:val="000000" w:themeColor="text1"/>
        </w:rPr>
        <w:t xml:space="preserve"> I use it to create social media posts. Because cybercriminals are using it to create social media posts, where they get to embed social engineering questions</w:t>
      </w:r>
      <w:r w:rsidR="00310C41" w:rsidRPr="005A030A">
        <w:rPr>
          <w:color w:val="000000" w:themeColor="text1"/>
        </w:rPr>
        <w:t>.</w:t>
      </w:r>
    </w:p>
    <w:p w14:paraId="3084A44E" w14:textId="77777777" w:rsidR="00D235CF" w:rsidRPr="005A030A" w:rsidRDefault="00D235CF">
      <w:pPr>
        <w:spacing w:after="0"/>
        <w:rPr>
          <w:color w:val="000000" w:themeColor="text1"/>
        </w:rPr>
      </w:pPr>
    </w:p>
    <w:p w14:paraId="75C437C5" w14:textId="29D779BF" w:rsidR="00D235CF" w:rsidRPr="005A030A" w:rsidRDefault="00310C41">
      <w:pPr>
        <w:spacing w:after="0"/>
        <w:rPr>
          <w:color w:val="000000" w:themeColor="text1"/>
        </w:rPr>
      </w:pPr>
      <w:r w:rsidRPr="009017CE">
        <w:rPr>
          <w:b/>
          <w:bCs/>
          <w:color w:val="000000" w:themeColor="text1"/>
        </w:rPr>
        <w:t>Brian</w:t>
      </w:r>
      <w:r w:rsidRPr="005A030A">
        <w:rPr>
          <w:color w:val="000000" w:themeColor="text1"/>
        </w:rPr>
        <w:t>: Y</w:t>
      </w:r>
      <w:r w:rsidR="00000000" w:rsidRPr="005A030A">
        <w:rPr>
          <w:color w:val="000000" w:themeColor="text1"/>
        </w:rPr>
        <w:t>ou can be obsessed</w:t>
      </w:r>
      <w:r w:rsidRPr="005A030A">
        <w:rPr>
          <w:color w:val="000000" w:themeColor="text1"/>
        </w:rPr>
        <w:t xml:space="preserve"> with</w:t>
      </w:r>
      <w:r w:rsidR="00000000" w:rsidRPr="005A030A">
        <w:rPr>
          <w:color w:val="000000" w:themeColor="text1"/>
        </w:rPr>
        <w:t xml:space="preserve"> diligence, which means every day you're scared to death of this and you're waking up going, </w:t>
      </w:r>
      <w:proofErr w:type="gramStart"/>
      <w:r w:rsidR="00000000" w:rsidRPr="005A030A">
        <w:rPr>
          <w:color w:val="000000" w:themeColor="text1"/>
        </w:rPr>
        <w:t>Oh</w:t>
      </w:r>
      <w:proofErr w:type="gramEnd"/>
      <w:r w:rsidR="00000000" w:rsidRPr="005A030A">
        <w:rPr>
          <w:color w:val="000000" w:themeColor="text1"/>
        </w:rPr>
        <w:t xml:space="preserve"> crap, who's going to take over today my machine, or there's </w:t>
      </w:r>
      <w:r w:rsidR="009017CE">
        <w:rPr>
          <w:color w:val="000000" w:themeColor="text1"/>
        </w:rPr>
        <w:t>diligence</w:t>
      </w:r>
      <w:r w:rsidR="00000000" w:rsidRPr="005A030A">
        <w:rPr>
          <w:color w:val="000000" w:themeColor="text1"/>
        </w:rPr>
        <w:t xml:space="preserve"> in just doing what we do every day in our toolbox</w:t>
      </w:r>
      <w:r w:rsidR="009017CE">
        <w:rPr>
          <w:color w:val="000000" w:themeColor="text1"/>
        </w:rPr>
        <w:t>.</w:t>
      </w:r>
      <w:r w:rsidR="00000000" w:rsidRPr="005A030A">
        <w:rPr>
          <w:color w:val="000000" w:themeColor="text1"/>
        </w:rPr>
        <w:t xml:space="preserve"> Every day in real estate, I am communicating with buyers, I'm communicating with leads, I'm communicating to sellers, I'm communicating to seller leads</w:t>
      </w:r>
      <w:r w:rsidRPr="005A030A">
        <w:rPr>
          <w:color w:val="000000" w:themeColor="text1"/>
        </w:rPr>
        <w:t>,</w:t>
      </w:r>
      <w:r w:rsidR="00000000" w:rsidRPr="005A030A">
        <w:rPr>
          <w:color w:val="000000" w:themeColor="text1"/>
        </w:rPr>
        <w:t xml:space="preserve"> I'm getting on social media and speaking to people, I'm checking tax records to see what closed</w:t>
      </w:r>
      <w:r w:rsidRPr="005A030A">
        <w:rPr>
          <w:color w:val="000000" w:themeColor="text1"/>
        </w:rPr>
        <w:t>.</w:t>
      </w:r>
      <w:r w:rsidR="00000000" w:rsidRPr="005A030A">
        <w:rPr>
          <w:color w:val="000000" w:themeColor="text1"/>
        </w:rPr>
        <w:t xml:space="preserve"> </w:t>
      </w:r>
      <w:r w:rsidRPr="005A030A">
        <w:rPr>
          <w:color w:val="000000" w:themeColor="text1"/>
        </w:rPr>
        <w:t>T</w:t>
      </w:r>
      <w:r w:rsidR="00000000" w:rsidRPr="005A030A">
        <w:rPr>
          <w:color w:val="000000" w:themeColor="text1"/>
        </w:rPr>
        <w:t xml:space="preserve">hose are everyday things. </w:t>
      </w:r>
      <w:proofErr w:type="gramStart"/>
      <w:r w:rsidR="00000000" w:rsidRPr="005A030A">
        <w:rPr>
          <w:color w:val="000000" w:themeColor="text1"/>
        </w:rPr>
        <w:t>So</w:t>
      </w:r>
      <w:proofErr w:type="gramEnd"/>
      <w:r w:rsidR="00000000" w:rsidRPr="005A030A">
        <w:rPr>
          <w:color w:val="000000" w:themeColor="text1"/>
        </w:rPr>
        <w:t xml:space="preserve"> 10 minutes every day, just have your AI time</w:t>
      </w:r>
      <w:r w:rsidRPr="005A030A">
        <w:rPr>
          <w:color w:val="000000" w:themeColor="text1"/>
        </w:rPr>
        <w:t>.</w:t>
      </w:r>
      <w:r w:rsidR="00000000" w:rsidRPr="005A030A">
        <w:rPr>
          <w:color w:val="000000" w:themeColor="text1"/>
        </w:rPr>
        <w:t xml:space="preserve"> </w:t>
      </w:r>
      <w:r w:rsidRPr="005A030A">
        <w:rPr>
          <w:color w:val="000000" w:themeColor="text1"/>
        </w:rPr>
        <w:t>E</w:t>
      </w:r>
      <w:r w:rsidR="00000000" w:rsidRPr="005A030A">
        <w:rPr>
          <w:color w:val="000000" w:themeColor="text1"/>
        </w:rPr>
        <w:t xml:space="preserve">ncourage your agents to have </w:t>
      </w:r>
      <w:r w:rsidR="00A22FE5" w:rsidRPr="005A030A">
        <w:rPr>
          <w:color w:val="000000" w:themeColor="text1"/>
        </w:rPr>
        <w:t>AI</w:t>
      </w:r>
      <w:r w:rsidR="00000000" w:rsidRPr="005A030A">
        <w:rPr>
          <w:color w:val="000000" w:themeColor="text1"/>
        </w:rPr>
        <w:t xml:space="preserve"> time and get into generative fi</w:t>
      </w:r>
      <w:r w:rsidR="00A22FE5" w:rsidRPr="005A030A">
        <w:rPr>
          <w:color w:val="000000" w:themeColor="text1"/>
        </w:rPr>
        <w:t>elds</w:t>
      </w:r>
      <w:r w:rsidR="00000000" w:rsidRPr="005A030A">
        <w:rPr>
          <w:color w:val="000000" w:themeColor="text1"/>
        </w:rPr>
        <w:t xml:space="preserve"> or get into the goofiness of making avatars, just so they understand what's out there. Because the more we can show our agent</w:t>
      </w:r>
      <w:r w:rsidR="00A22FE5" w:rsidRPr="005A030A">
        <w:rPr>
          <w:color w:val="000000" w:themeColor="text1"/>
        </w:rPr>
        <w:t>s</w:t>
      </w:r>
      <w:r w:rsidR="00000000" w:rsidRPr="005A030A">
        <w:rPr>
          <w:color w:val="000000" w:themeColor="text1"/>
        </w:rPr>
        <w:t xml:space="preserve"> what it can do, and the fun of it, and the productivity of it, the more they're going to be able to grasp the idea of risk. But when we look at the agents who are not willing to get involved in it, they're </w:t>
      </w:r>
      <w:proofErr w:type="spellStart"/>
      <w:r w:rsidR="00000000" w:rsidRPr="005A030A">
        <w:rPr>
          <w:color w:val="000000" w:themeColor="text1"/>
        </w:rPr>
        <w:t>gonna</w:t>
      </w:r>
      <w:proofErr w:type="spellEnd"/>
      <w:r w:rsidR="00000000" w:rsidRPr="005A030A">
        <w:rPr>
          <w:color w:val="000000" w:themeColor="text1"/>
        </w:rPr>
        <w:t xml:space="preserve"> be scared of it </w:t>
      </w:r>
      <w:proofErr w:type="gramStart"/>
      <w:r w:rsidR="00000000" w:rsidRPr="005A030A">
        <w:rPr>
          <w:color w:val="000000" w:themeColor="text1"/>
        </w:rPr>
        <w:t>from the get go</w:t>
      </w:r>
      <w:proofErr w:type="gramEnd"/>
      <w:r w:rsidR="00000000" w:rsidRPr="005A030A">
        <w:rPr>
          <w:color w:val="000000" w:themeColor="text1"/>
        </w:rPr>
        <w:t>. And we can't have them scared immediately. We need to let them understand the joy of it first, so they can then understand the bigger impact</w:t>
      </w:r>
      <w:r w:rsidR="00A22FE5" w:rsidRPr="005A030A">
        <w:rPr>
          <w:color w:val="000000" w:themeColor="text1"/>
        </w:rPr>
        <w:t xml:space="preserve">. </w:t>
      </w:r>
      <w:r w:rsidR="00000000" w:rsidRPr="005A030A">
        <w:rPr>
          <w:color w:val="000000" w:themeColor="text1"/>
        </w:rPr>
        <w:t>I agree with Tracy and you both</w:t>
      </w:r>
      <w:r w:rsidR="00A22FE5" w:rsidRPr="005A030A">
        <w:rPr>
          <w:color w:val="000000" w:themeColor="text1"/>
        </w:rPr>
        <w:t>,</w:t>
      </w:r>
      <w:r w:rsidR="00000000" w:rsidRPr="005A030A">
        <w:rPr>
          <w:color w:val="000000" w:themeColor="text1"/>
        </w:rPr>
        <w:t xml:space="preserve"> </w:t>
      </w:r>
      <w:proofErr w:type="spellStart"/>
      <w:r w:rsidR="00A22FE5" w:rsidRPr="005A030A">
        <w:rPr>
          <w:color w:val="000000" w:themeColor="text1"/>
        </w:rPr>
        <w:t>Marki</w:t>
      </w:r>
      <w:proofErr w:type="spellEnd"/>
      <w:r w:rsidR="00A22FE5" w:rsidRPr="005A030A">
        <w:rPr>
          <w:color w:val="000000" w:themeColor="text1"/>
        </w:rPr>
        <w:t>,</w:t>
      </w:r>
      <w:r w:rsidR="00000000" w:rsidRPr="005A030A">
        <w:rPr>
          <w:color w:val="000000" w:themeColor="text1"/>
        </w:rPr>
        <w:t xml:space="preserve"> on this, that you know AI will not replace the great agents, but it will hurt the productivity of agents who </w:t>
      </w:r>
      <w:proofErr w:type="gramStart"/>
      <w:r w:rsidR="00000000" w:rsidRPr="005A030A">
        <w:rPr>
          <w:color w:val="000000" w:themeColor="text1"/>
        </w:rPr>
        <w:t>are scared of</w:t>
      </w:r>
      <w:proofErr w:type="gramEnd"/>
      <w:r w:rsidR="00000000" w:rsidRPr="005A030A">
        <w:rPr>
          <w:color w:val="000000" w:themeColor="text1"/>
        </w:rPr>
        <w:t xml:space="preserve"> it.</w:t>
      </w:r>
    </w:p>
    <w:p w14:paraId="039C81D2" w14:textId="77777777" w:rsidR="00D235CF" w:rsidRPr="005A030A" w:rsidRDefault="00D235CF">
      <w:pPr>
        <w:spacing w:after="0"/>
        <w:rPr>
          <w:color w:val="000000" w:themeColor="text1"/>
        </w:rPr>
      </w:pPr>
    </w:p>
    <w:p w14:paraId="2A9EC2E4" w14:textId="26FA0AB7" w:rsidR="00D235CF" w:rsidRPr="005A030A" w:rsidRDefault="00A22FE5">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What would you say</w:t>
      </w:r>
      <w:r w:rsidRPr="005A030A">
        <w:rPr>
          <w:color w:val="000000" w:themeColor="text1"/>
        </w:rPr>
        <w:t>,</w:t>
      </w:r>
      <w:r w:rsidR="00000000" w:rsidRPr="005A030A">
        <w:rPr>
          <w:color w:val="000000" w:themeColor="text1"/>
        </w:rPr>
        <w:t xml:space="preserve"> Brian</w:t>
      </w:r>
      <w:r w:rsidRPr="005A030A">
        <w:rPr>
          <w:color w:val="000000" w:themeColor="text1"/>
        </w:rPr>
        <w:t>, i</w:t>
      </w:r>
      <w:r w:rsidR="00000000" w:rsidRPr="005A030A">
        <w:rPr>
          <w:color w:val="000000" w:themeColor="text1"/>
        </w:rPr>
        <w:t xml:space="preserve">s a broker's responsibility as far as making sure their agents are aware of these things and that their agents feel prepared to </w:t>
      </w:r>
      <w:proofErr w:type="gramStart"/>
      <w:r w:rsidR="00000000" w:rsidRPr="005A030A">
        <w:rPr>
          <w:color w:val="000000" w:themeColor="text1"/>
        </w:rPr>
        <w:t>take action</w:t>
      </w:r>
      <w:proofErr w:type="gramEnd"/>
      <w:r w:rsidR="00000000" w:rsidRPr="005A030A">
        <w:rPr>
          <w:color w:val="000000" w:themeColor="text1"/>
        </w:rPr>
        <w:t xml:space="preserve"> whenever necessary</w:t>
      </w:r>
      <w:r w:rsidR="00C17F20" w:rsidRPr="005A030A">
        <w:rPr>
          <w:color w:val="000000" w:themeColor="text1"/>
        </w:rPr>
        <w:t>?</w:t>
      </w:r>
    </w:p>
    <w:p w14:paraId="27A7742E" w14:textId="77777777" w:rsidR="00D235CF" w:rsidRPr="005A030A" w:rsidRDefault="00D235CF">
      <w:pPr>
        <w:spacing w:after="0"/>
        <w:rPr>
          <w:color w:val="000000" w:themeColor="text1"/>
        </w:rPr>
      </w:pPr>
    </w:p>
    <w:p w14:paraId="2AEE5772" w14:textId="6AB5DBE4" w:rsidR="00D235CF" w:rsidRPr="005A030A" w:rsidRDefault="00C17F20">
      <w:pPr>
        <w:spacing w:after="0"/>
        <w:rPr>
          <w:color w:val="000000" w:themeColor="text1"/>
        </w:rPr>
      </w:pPr>
      <w:r w:rsidRPr="009017CE">
        <w:rPr>
          <w:b/>
          <w:bCs/>
          <w:color w:val="000000" w:themeColor="text1"/>
        </w:rPr>
        <w:t>Brian</w:t>
      </w:r>
      <w:r w:rsidRPr="005A030A">
        <w:rPr>
          <w:color w:val="000000" w:themeColor="text1"/>
        </w:rPr>
        <w:t xml:space="preserve">: </w:t>
      </w:r>
      <w:proofErr w:type="spellStart"/>
      <w:r w:rsidR="00000000" w:rsidRPr="005A030A">
        <w:rPr>
          <w:color w:val="000000" w:themeColor="text1"/>
        </w:rPr>
        <w:t>Mar</w:t>
      </w:r>
      <w:r w:rsidRPr="005A030A">
        <w:rPr>
          <w:color w:val="000000" w:themeColor="text1"/>
        </w:rPr>
        <w:t>ki</w:t>
      </w:r>
      <w:proofErr w:type="spellEnd"/>
      <w:r w:rsidR="00000000" w:rsidRPr="005A030A">
        <w:rPr>
          <w:color w:val="000000" w:themeColor="text1"/>
        </w:rPr>
        <w:t xml:space="preserve">, do you want me </w:t>
      </w:r>
      <w:proofErr w:type="gramStart"/>
      <w:r w:rsidR="00000000" w:rsidRPr="005A030A">
        <w:rPr>
          <w:color w:val="000000" w:themeColor="text1"/>
        </w:rPr>
        <w:t>go</w:t>
      </w:r>
      <w:proofErr w:type="gramEnd"/>
      <w:r w:rsidR="00000000" w:rsidRPr="005A030A">
        <w:rPr>
          <w:color w:val="000000" w:themeColor="text1"/>
        </w:rPr>
        <w:t xml:space="preserve"> </w:t>
      </w:r>
      <w:r w:rsidRPr="005A030A">
        <w:rPr>
          <w:color w:val="000000" w:themeColor="text1"/>
        </w:rPr>
        <w:t>meddling?</w:t>
      </w:r>
      <w:r w:rsidR="00000000" w:rsidRPr="005A030A">
        <w:rPr>
          <w:color w:val="000000" w:themeColor="text1"/>
        </w:rPr>
        <w:t xml:space="preserve"> </w:t>
      </w:r>
      <w:r w:rsidRPr="005A030A">
        <w:rPr>
          <w:color w:val="000000" w:themeColor="text1"/>
        </w:rPr>
        <w:t>B</w:t>
      </w:r>
      <w:r w:rsidR="00000000" w:rsidRPr="005A030A">
        <w:rPr>
          <w:color w:val="000000" w:themeColor="text1"/>
        </w:rPr>
        <w:t xml:space="preserve">ecause some people are not </w:t>
      </w:r>
      <w:proofErr w:type="spellStart"/>
      <w:r w:rsidRPr="005A030A">
        <w:rPr>
          <w:color w:val="000000" w:themeColor="text1"/>
        </w:rPr>
        <w:t>gonna</w:t>
      </w:r>
      <w:proofErr w:type="spellEnd"/>
      <w:r w:rsidRPr="005A030A">
        <w:rPr>
          <w:color w:val="000000" w:themeColor="text1"/>
        </w:rPr>
        <w:t xml:space="preserve"> like what I’m about to say.</w:t>
      </w:r>
    </w:p>
    <w:p w14:paraId="149D708E" w14:textId="77777777" w:rsidR="00D235CF" w:rsidRPr="005A030A" w:rsidRDefault="00D235CF">
      <w:pPr>
        <w:spacing w:after="0"/>
        <w:rPr>
          <w:color w:val="000000" w:themeColor="text1"/>
        </w:rPr>
      </w:pPr>
    </w:p>
    <w:p w14:paraId="7FBF3668" w14:textId="42B2F7CA" w:rsidR="00D235CF" w:rsidRPr="005A030A" w:rsidRDefault="00C17F20">
      <w:pPr>
        <w:spacing w:after="0"/>
        <w:rPr>
          <w:color w:val="000000" w:themeColor="text1"/>
        </w:rPr>
      </w:pPr>
      <w:proofErr w:type="spellStart"/>
      <w:r w:rsidRPr="009017CE">
        <w:rPr>
          <w:b/>
          <w:bCs/>
          <w:color w:val="000000" w:themeColor="text1"/>
        </w:rPr>
        <w:t>Marki</w:t>
      </w:r>
      <w:proofErr w:type="spellEnd"/>
      <w:r w:rsidRPr="005A030A">
        <w:rPr>
          <w:color w:val="000000" w:themeColor="text1"/>
        </w:rPr>
        <w:t>: L</w:t>
      </w:r>
      <w:r w:rsidR="00000000" w:rsidRPr="005A030A">
        <w:rPr>
          <w:color w:val="000000" w:themeColor="text1"/>
        </w:rPr>
        <w:t xml:space="preserve">et's give it to </w:t>
      </w:r>
      <w:r w:rsidRPr="005A030A">
        <w:rPr>
          <w:color w:val="000000" w:themeColor="text1"/>
        </w:rPr>
        <w:t>them.</w:t>
      </w:r>
    </w:p>
    <w:p w14:paraId="65974178" w14:textId="77777777" w:rsidR="00D235CF" w:rsidRPr="005A030A" w:rsidRDefault="00D235CF">
      <w:pPr>
        <w:spacing w:after="0"/>
        <w:rPr>
          <w:color w:val="000000" w:themeColor="text1"/>
        </w:rPr>
      </w:pPr>
    </w:p>
    <w:p w14:paraId="7976BDEC" w14:textId="20706099" w:rsidR="00D235CF" w:rsidRPr="005A030A" w:rsidRDefault="00C17F20">
      <w:pPr>
        <w:spacing w:after="0"/>
        <w:rPr>
          <w:color w:val="000000" w:themeColor="text1"/>
        </w:rPr>
      </w:pPr>
      <w:r w:rsidRPr="009017CE">
        <w:rPr>
          <w:b/>
          <w:bCs/>
          <w:color w:val="000000" w:themeColor="text1"/>
        </w:rPr>
        <w:t>Brian</w:t>
      </w:r>
      <w:r w:rsidRPr="005A030A">
        <w:rPr>
          <w:color w:val="000000" w:themeColor="text1"/>
        </w:rPr>
        <w:t>: I</w:t>
      </w:r>
      <w:r w:rsidR="00000000" w:rsidRPr="005A030A">
        <w:rPr>
          <w:color w:val="000000" w:themeColor="text1"/>
        </w:rPr>
        <w:t>f you're easily offended or triggered, hit mute now and exit out. Because brokerage supervision has changed. We've always in the state of Tennessee</w:t>
      </w:r>
      <w:r w:rsidR="00A73583" w:rsidRPr="005A030A">
        <w:rPr>
          <w:color w:val="000000" w:themeColor="text1"/>
        </w:rPr>
        <w:t>,</w:t>
      </w:r>
      <w:r w:rsidR="00000000" w:rsidRPr="005A030A">
        <w:rPr>
          <w:color w:val="000000" w:themeColor="text1"/>
        </w:rPr>
        <w:t xml:space="preserve"> and I know many of your states, you're responsible for every piece of that agent's life when it comes to their profession. Now we're to the point where we have valued bigness and size over </w:t>
      </w:r>
      <w:r w:rsidR="002A166E" w:rsidRPr="005A030A">
        <w:rPr>
          <w:color w:val="000000" w:themeColor="text1"/>
        </w:rPr>
        <w:t>supervision. W</w:t>
      </w:r>
      <w:r w:rsidR="00000000" w:rsidRPr="005A030A">
        <w:rPr>
          <w:color w:val="000000" w:themeColor="text1"/>
        </w:rPr>
        <w:t xml:space="preserve">e're </w:t>
      </w:r>
      <w:proofErr w:type="gramStart"/>
      <w:r w:rsidR="00000000" w:rsidRPr="005A030A">
        <w:rPr>
          <w:color w:val="000000" w:themeColor="text1"/>
        </w:rPr>
        <w:t>more proud</w:t>
      </w:r>
      <w:proofErr w:type="gramEnd"/>
      <w:r w:rsidR="00000000" w:rsidRPr="005A030A">
        <w:rPr>
          <w:color w:val="000000" w:themeColor="text1"/>
        </w:rPr>
        <w:t xml:space="preserve"> to say that we're a brokerage of 1</w:t>
      </w:r>
      <w:r w:rsidR="002A166E" w:rsidRPr="005A030A">
        <w:rPr>
          <w:color w:val="000000" w:themeColor="text1"/>
        </w:rPr>
        <w:t>,</w:t>
      </w:r>
      <w:r w:rsidR="00000000" w:rsidRPr="005A030A">
        <w:rPr>
          <w:color w:val="000000" w:themeColor="text1"/>
        </w:rPr>
        <w:t xml:space="preserve">000s, as opposed to we're a brokerage of a few. And supervision matters here. And when you add this AI risk and safety level on top of it, you're in a whole new game. </w:t>
      </w:r>
      <w:proofErr w:type="gramStart"/>
      <w:r w:rsidR="00000000" w:rsidRPr="005A030A">
        <w:rPr>
          <w:color w:val="000000" w:themeColor="text1"/>
        </w:rPr>
        <w:t>So</w:t>
      </w:r>
      <w:proofErr w:type="gramEnd"/>
      <w:r w:rsidR="00000000" w:rsidRPr="005A030A">
        <w:rPr>
          <w:color w:val="000000" w:themeColor="text1"/>
        </w:rPr>
        <w:t xml:space="preserve"> what's more important to you</w:t>
      </w:r>
      <w:r w:rsidR="00A73583" w:rsidRPr="005A030A">
        <w:rPr>
          <w:color w:val="000000" w:themeColor="text1"/>
        </w:rPr>
        <w:t>?</w:t>
      </w:r>
      <w:r w:rsidR="00000000" w:rsidRPr="005A030A">
        <w:rPr>
          <w:color w:val="000000" w:themeColor="text1"/>
        </w:rPr>
        <w:t xml:space="preserve"> </w:t>
      </w:r>
      <w:r w:rsidR="00A73583" w:rsidRPr="005A030A">
        <w:rPr>
          <w:color w:val="000000" w:themeColor="text1"/>
        </w:rPr>
        <w:t>B</w:t>
      </w:r>
      <w:r w:rsidR="00000000" w:rsidRPr="005A030A">
        <w:rPr>
          <w:color w:val="000000" w:themeColor="text1"/>
        </w:rPr>
        <w:t>eing able to say that you have 1</w:t>
      </w:r>
      <w:r w:rsidR="002A166E" w:rsidRPr="005A030A">
        <w:rPr>
          <w:color w:val="000000" w:themeColor="text1"/>
        </w:rPr>
        <w:t>,</w:t>
      </w:r>
      <w:r w:rsidR="00000000" w:rsidRPr="005A030A">
        <w:rPr>
          <w:color w:val="000000" w:themeColor="text1"/>
        </w:rPr>
        <w:t xml:space="preserve">000 agents, or being able to say that we are the most effective at protecting our consumer </w:t>
      </w:r>
      <w:r w:rsidR="00000000" w:rsidRPr="005A030A">
        <w:rPr>
          <w:color w:val="000000" w:themeColor="text1"/>
        </w:rPr>
        <w:lastRenderedPageBreak/>
        <w:t xml:space="preserve">and making sure </w:t>
      </w:r>
      <w:r w:rsidR="002A166E" w:rsidRPr="005A030A">
        <w:rPr>
          <w:color w:val="000000" w:themeColor="text1"/>
        </w:rPr>
        <w:t>our</w:t>
      </w:r>
      <w:r w:rsidR="00000000" w:rsidRPr="005A030A">
        <w:rPr>
          <w:color w:val="000000" w:themeColor="text1"/>
        </w:rPr>
        <w:t xml:space="preserve"> industry is protected. This is a big philosophical talk we </w:t>
      </w:r>
      <w:proofErr w:type="gramStart"/>
      <w:r w:rsidR="00000000" w:rsidRPr="005A030A">
        <w:rPr>
          <w:color w:val="000000" w:themeColor="text1"/>
        </w:rPr>
        <w:t>have to</w:t>
      </w:r>
      <w:proofErr w:type="gramEnd"/>
      <w:r w:rsidR="00000000" w:rsidRPr="005A030A">
        <w:rPr>
          <w:color w:val="000000" w:themeColor="text1"/>
        </w:rPr>
        <w:t xml:space="preserve"> have</w:t>
      </w:r>
      <w:r w:rsidR="00A73583" w:rsidRPr="005A030A">
        <w:rPr>
          <w:color w:val="000000" w:themeColor="text1"/>
        </w:rPr>
        <w:t>,</w:t>
      </w:r>
      <w:r w:rsidR="00000000" w:rsidRPr="005A030A">
        <w:rPr>
          <w:color w:val="000000" w:themeColor="text1"/>
        </w:rPr>
        <w:t xml:space="preserve"> </w:t>
      </w:r>
      <w:r w:rsidR="00A73583" w:rsidRPr="005A030A">
        <w:rPr>
          <w:color w:val="000000" w:themeColor="text1"/>
        </w:rPr>
        <w:t>Marki,</w:t>
      </w:r>
      <w:r w:rsidR="00000000" w:rsidRPr="005A030A">
        <w:rPr>
          <w:color w:val="000000" w:themeColor="text1"/>
        </w:rPr>
        <w:t xml:space="preserve"> because I don't believe that you can supervise as one broker</w:t>
      </w:r>
      <w:r w:rsidR="00A73583" w:rsidRPr="005A030A">
        <w:rPr>
          <w:color w:val="000000" w:themeColor="text1"/>
        </w:rPr>
        <w:t xml:space="preserve"> </w:t>
      </w:r>
      <w:r w:rsidR="00000000" w:rsidRPr="005A030A">
        <w:rPr>
          <w:color w:val="000000" w:themeColor="text1"/>
        </w:rPr>
        <w:t xml:space="preserve">even 100 agents and everything they're doing. And it's when we add this AI piece on top and </w:t>
      </w:r>
      <w:proofErr w:type="gramStart"/>
      <w:r w:rsidR="00000000" w:rsidRPr="005A030A">
        <w:rPr>
          <w:color w:val="000000" w:themeColor="text1"/>
        </w:rPr>
        <w:t>now</w:t>
      </w:r>
      <w:proofErr w:type="gramEnd"/>
      <w:r w:rsidR="00000000" w:rsidRPr="005A030A">
        <w:rPr>
          <w:color w:val="000000" w:themeColor="text1"/>
        </w:rPr>
        <w:t xml:space="preserve"> they're putting out descriptions or putting out illustrations or putting out photos out into this world. Are you going to be able to track that on 11? Do you have the integration </w:t>
      </w:r>
      <w:r w:rsidR="002A166E" w:rsidRPr="005A030A">
        <w:rPr>
          <w:color w:val="000000" w:themeColor="text1"/>
        </w:rPr>
        <w:t xml:space="preserve">in </w:t>
      </w:r>
      <w:r w:rsidR="00000000" w:rsidRPr="005A030A">
        <w:rPr>
          <w:color w:val="000000" w:themeColor="text1"/>
        </w:rPr>
        <w:t xml:space="preserve">place, pieces in place at your brokerage where you know where they are and what they're using AI for. These are the integration now with a brokerage that you took in five years ago with these agents have changed. You've got to know </w:t>
      </w:r>
      <w:proofErr w:type="gramStart"/>
      <w:r w:rsidR="00000000" w:rsidRPr="005A030A">
        <w:rPr>
          <w:color w:val="000000" w:themeColor="text1"/>
        </w:rPr>
        <w:t>this,</w:t>
      </w:r>
      <w:proofErr w:type="gramEnd"/>
      <w:r w:rsidR="00000000" w:rsidRPr="005A030A">
        <w:rPr>
          <w:color w:val="000000" w:themeColor="text1"/>
        </w:rPr>
        <w:t xml:space="preserve"> you've got to decide am I </w:t>
      </w:r>
      <w:proofErr w:type="spellStart"/>
      <w:r w:rsidR="00000000" w:rsidRPr="005A030A">
        <w:rPr>
          <w:color w:val="000000" w:themeColor="text1"/>
        </w:rPr>
        <w:t>gonna</w:t>
      </w:r>
      <w:proofErr w:type="spellEnd"/>
      <w:r w:rsidR="00000000" w:rsidRPr="005A030A">
        <w:rPr>
          <w:color w:val="000000" w:themeColor="text1"/>
        </w:rPr>
        <w:t xml:space="preserve"> create a technology sub</w:t>
      </w:r>
      <w:r w:rsidR="002A166E" w:rsidRPr="005A030A">
        <w:rPr>
          <w:color w:val="000000" w:themeColor="text1"/>
        </w:rPr>
        <w:t>-</w:t>
      </w:r>
      <w:r w:rsidR="00000000" w:rsidRPr="005A030A">
        <w:rPr>
          <w:color w:val="000000" w:themeColor="text1"/>
        </w:rPr>
        <w:t>brokerage team that's going to monitor things at larger brokerages and report back to you</w:t>
      </w:r>
      <w:r w:rsidR="002A166E" w:rsidRPr="005A030A">
        <w:rPr>
          <w:color w:val="000000" w:themeColor="text1"/>
        </w:rPr>
        <w:t>?</w:t>
      </w:r>
      <w:r w:rsidR="00000000" w:rsidRPr="005A030A">
        <w:rPr>
          <w:color w:val="000000" w:themeColor="text1"/>
        </w:rPr>
        <w:t xml:space="preserve"> </w:t>
      </w:r>
      <w:r w:rsidR="002A166E" w:rsidRPr="005A030A">
        <w:rPr>
          <w:color w:val="000000" w:themeColor="text1"/>
        </w:rPr>
        <w:t>A</w:t>
      </w:r>
      <w:r w:rsidR="00000000" w:rsidRPr="005A030A">
        <w:rPr>
          <w:color w:val="000000" w:themeColor="text1"/>
        </w:rPr>
        <w:t>re you going to have rhythms and dashboards that give you the flow back up to the broker since</w:t>
      </w:r>
      <w:r w:rsidR="002A166E" w:rsidRPr="005A030A">
        <w:rPr>
          <w:color w:val="000000" w:themeColor="text1"/>
        </w:rPr>
        <w:t>,</w:t>
      </w:r>
      <w:r w:rsidR="00000000" w:rsidRPr="005A030A">
        <w:rPr>
          <w:color w:val="000000" w:themeColor="text1"/>
        </w:rPr>
        <w:t xml:space="preserve"> ultimately, when the real estate commission reaches out, or some legal entity reaches out that you can say, we have a way to monitor this, this one slipped through and shouldn't have, but let me show you the infrastructure I have for risk on this. We're not having these conversations around now</w:t>
      </w:r>
      <w:r w:rsidR="002A166E" w:rsidRPr="005A030A">
        <w:rPr>
          <w:color w:val="000000" w:themeColor="text1"/>
        </w:rPr>
        <w:t xml:space="preserve">, </w:t>
      </w:r>
      <w:proofErr w:type="spellStart"/>
      <w:r w:rsidR="002A166E" w:rsidRPr="005A030A">
        <w:rPr>
          <w:color w:val="000000" w:themeColor="text1"/>
        </w:rPr>
        <w:t>Marki</w:t>
      </w:r>
      <w:proofErr w:type="spellEnd"/>
      <w:r w:rsidR="00000000" w:rsidRPr="005A030A">
        <w:rPr>
          <w:color w:val="000000" w:themeColor="text1"/>
        </w:rPr>
        <w:t>, and we've got t</w:t>
      </w:r>
      <w:r w:rsidR="002A166E" w:rsidRPr="005A030A">
        <w:rPr>
          <w:color w:val="000000" w:themeColor="text1"/>
        </w:rPr>
        <w:t>o.</w:t>
      </w:r>
      <w:r w:rsidR="00000000" w:rsidRPr="005A030A">
        <w:rPr>
          <w:color w:val="000000" w:themeColor="text1"/>
        </w:rPr>
        <w:t xml:space="preserve"> </w:t>
      </w:r>
      <w:r w:rsidR="002A166E" w:rsidRPr="005A030A">
        <w:rPr>
          <w:color w:val="000000" w:themeColor="text1"/>
        </w:rPr>
        <w:t>A</w:t>
      </w:r>
      <w:r w:rsidR="00000000" w:rsidRPr="005A030A">
        <w:rPr>
          <w:color w:val="000000" w:themeColor="text1"/>
        </w:rPr>
        <w:t xml:space="preserve">nd that's meddling </w:t>
      </w:r>
      <w:r w:rsidR="002A166E" w:rsidRPr="005A030A">
        <w:rPr>
          <w:color w:val="000000" w:themeColor="text1"/>
        </w:rPr>
        <w:t xml:space="preserve">right there. </w:t>
      </w:r>
    </w:p>
    <w:p w14:paraId="5B60EE0F" w14:textId="77777777" w:rsidR="00D235CF" w:rsidRPr="005A030A" w:rsidRDefault="00D235CF">
      <w:pPr>
        <w:spacing w:after="0"/>
        <w:rPr>
          <w:color w:val="000000" w:themeColor="text1"/>
        </w:rPr>
      </w:pPr>
    </w:p>
    <w:p w14:paraId="10E3BB7C" w14:textId="36F61C72" w:rsidR="00D235CF" w:rsidRPr="005A030A" w:rsidRDefault="002A166E">
      <w:pPr>
        <w:spacing w:after="0"/>
        <w:rPr>
          <w:color w:val="000000" w:themeColor="text1"/>
        </w:rPr>
      </w:pPr>
      <w:r w:rsidRPr="009017CE">
        <w:rPr>
          <w:b/>
          <w:bCs/>
          <w:color w:val="000000" w:themeColor="text1"/>
        </w:rPr>
        <w:t>Tracey</w:t>
      </w:r>
      <w:r w:rsidRPr="005A030A">
        <w:rPr>
          <w:color w:val="000000" w:themeColor="text1"/>
        </w:rPr>
        <w:t xml:space="preserve">: </w:t>
      </w:r>
      <w:r w:rsidR="00000000" w:rsidRPr="005A030A">
        <w:rPr>
          <w:color w:val="000000" w:themeColor="text1"/>
        </w:rPr>
        <w:t xml:space="preserve">You hit the nail on the head that this is something that brokers need to pay attention to regardless of size. </w:t>
      </w:r>
      <w:r w:rsidRPr="005A030A">
        <w:rPr>
          <w:color w:val="000000" w:themeColor="text1"/>
        </w:rPr>
        <w:t>P</w:t>
      </w:r>
      <w:r w:rsidR="00000000" w:rsidRPr="005A030A">
        <w:rPr>
          <w:color w:val="000000" w:themeColor="text1"/>
        </w:rPr>
        <w:t xml:space="preserve">erfect </w:t>
      </w:r>
      <w:proofErr w:type="spellStart"/>
      <w:r w:rsidR="00000000" w:rsidRPr="005A030A">
        <w:rPr>
          <w:color w:val="000000" w:themeColor="text1"/>
        </w:rPr>
        <w:t>seg</w:t>
      </w:r>
      <w:r w:rsidRPr="005A030A">
        <w:rPr>
          <w:color w:val="000000" w:themeColor="text1"/>
        </w:rPr>
        <w:t>way</w:t>
      </w:r>
      <w:proofErr w:type="spellEnd"/>
      <w:r w:rsidR="00000000" w:rsidRPr="005A030A">
        <w:rPr>
          <w:color w:val="000000" w:themeColor="text1"/>
        </w:rPr>
        <w:t xml:space="preserve"> to say that episode two of the </w:t>
      </w:r>
      <w:r w:rsidRPr="005A030A">
        <w:rPr>
          <w:color w:val="000000" w:themeColor="text1"/>
        </w:rPr>
        <w:t>D</w:t>
      </w:r>
      <w:r w:rsidR="00000000" w:rsidRPr="005A030A">
        <w:rPr>
          <w:color w:val="000000" w:themeColor="text1"/>
        </w:rPr>
        <w:t>rive wit</w:t>
      </w:r>
      <w:r w:rsidRPr="005A030A">
        <w:rPr>
          <w:color w:val="000000" w:themeColor="text1"/>
        </w:rPr>
        <w:t>h</w:t>
      </w:r>
      <w:r w:rsidR="00000000" w:rsidRPr="005A030A">
        <w:rPr>
          <w:color w:val="000000" w:themeColor="text1"/>
        </w:rPr>
        <w:t xml:space="preserve"> </w:t>
      </w:r>
      <w:r w:rsidRPr="005A030A">
        <w:rPr>
          <w:color w:val="000000" w:themeColor="text1"/>
        </w:rPr>
        <w:t>N</w:t>
      </w:r>
      <w:r w:rsidR="00000000" w:rsidRPr="005A030A">
        <w:rPr>
          <w:color w:val="000000" w:themeColor="text1"/>
        </w:rPr>
        <w:t>AR</w:t>
      </w:r>
      <w:r w:rsidR="009017CE">
        <w:rPr>
          <w:color w:val="000000" w:themeColor="text1"/>
        </w:rPr>
        <w:t>,</w:t>
      </w:r>
      <w:r w:rsidR="00000000" w:rsidRPr="005A030A">
        <w:rPr>
          <w:color w:val="000000" w:themeColor="text1"/>
        </w:rPr>
        <w:t xml:space="preserve"> the </w:t>
      </w:r>
      <w:r w:rsidR="009017CE">
        <w:rPr>
          <w:color w:val="000000" w:themeColor="text1"/>
        </w:rPr>
        <w:t>S</w:t>
      </w:r>
      <w:r w:rsidR="00000000" w:rsidRPr="005A030A">
        <w:rPr>
          <w:color w:val="000000" w:themeColor="text1"/>
        </w:rPr>
        <w:t xml:space="preserve">afety </w:t>
      </w:r>
      <w:r w:rsidR="009017CE">
        <w:rPr>
          <w:color w:val="000000" w:themeColor="text1"/>
        </w:rPr>
        <w:t>S</w:t>
      </w:r>
      <w:r w:rsidR="00000000" w:rsidRPr="005A030A">
        <w:rPr>
          <w:color w:val="000000" w:themeColor="text1"/>
        </w:rPr>
        <w:t xml:space="preserve">eries, I got an opportunity to talk to two brokers, one had about 350 agents and the other had 54 agents. </w:t>
      </w:r>
      <w:proofErr w:type="gramStart"/>
      <w:r w:rsidR="00000000" w:rsidRPr="005A030A">
        <w:rPr>
          <w:color w:val="000000" w:themeColor="text1"/>
        </w:rPr>
        <w:t>So</w:t>
      </w:r>
      <w:proofErr w:type="gramEnd"/>
      <w:r w:rsidR="00000000" w:rsidRPr="005A030A">
        <w:rPr>
          <w:color w:val="000000" w:themeColor="text1"/>
        </w:rPr>
        <w:t xml:space="preserve"> both ends of the spectrum. We had a conversation about what their responsibility is, as it relates to safety</w:t>
      </w:r>
      <w:r w:rsidRPr="005A030A">
        <w:rPr>
          <w:color w:val="000000" w:themeColor="text1"/>
        </w:rPr>
        <w:t>, a</w:t>
      </w:r>
      <w:r w:rsidR="00000000" w:rsidRPr="005A030A">
        <w:rPr>
          <w:color w:val="000000" w:themeColor="text1"/>
        </w:rPr>
        <w:t xml:space="preserve">nd we even of course had to have the AI conversation. Education is the key. When we look at the 2022 NAR member residential safety report, we learned that 51% of the brokers brokerages are providing safety education. </w:t>
      </w:r>
      <w:proofErr w:type="gramStart"/>
      <w:r w:rsidR="00000000" w:rsidRPr="005A030A">
        <w:rPr>
          <w:color w:val="000000" w:themeColor="text1"/>
        </w:rPr>
        <w:t>So</w:t>
      </w:r>
      <w:proofErr w:type="gramEnd"/>
      <w:r w:rsidR="00000000" w:rsidRPr="005A030A">
        <w:rPr>
          <w:color w:val="000000" w:themeColor="text1"/>
        </w:rPr>
        <w:t xml:space="preserve"> my question is what do we do to get the other 49% on board</w:t>
      </w:r>
      <w:r w:rsidRPr="005A030A">
        <w:rPr>
          <w:color w:val="000000" w:themeColor="text1"/>
        </w:rPr>
        <w:t>?</w:t>
      </w:r>
      <w:r w:rsidR="00000000" w:rsidRPr="005A030A">
        <w:rPr>
          <w:color w:val="000000" w:themeColor="text1"/>
        </w:rPr>
        <w:t xml:space="preserve"> Not only that, </w:t>
      </w:r>
      <w:proofErr w:type="gramStart"/>
      <w:r w:rsidR="00000000" w:rsidRPr="005A030A">
        <w:rPr>
          <w:color w:val="000000" w:themeColor="text1"/>
        </w:rPr>
        <w:t>we</w:t>
      </w:r>
      <w:proofErr w:type="gramEnd"/>
      <w:r w:rsidR="00000000" w:rsidRPr="005A030A">
        <w:rPr>
          <w:color w:val="000000" w:themeColor="text1"/>
        </w:rPr>
        <w:t xml:space="preserve"> need to re</w:t>
      </w:r>
      <w:r w:rsidRPr="005A030A">
        <w:rPr>
          <w:color w:val="000000" w:themeColor="text1"/>
        </w:rPr>
        <w:t>-</w:t>
      </w:r>
      <w:r w:rsidR="00000000" w:rsidRPr="005A030A">
        <w:rPr>
          <w:color w:val="000000" w:themeColor="text1"/>
        </w:rPr>
        <w:t>educate those who've had safety training, like you said</w:t>
      </w:r>
      <w:r w:rsidRPr="005A030A">
        <w:rPr>
          <w:color w:val="000000" w:themeColor="text1"/>
        </w:rPr>
        <w:t>,</w:t>
      </w:r>
      <w:r w:rsidR="00000000" w:rsidRPr="005A030A">
        <w:rPr>
          <w:color w:val="000000" w:themeColor="text1"/>
        </w:rPr>
        <w:t xml:space="preserve"> </w:t>
      </w:r>
      <w:proofErr w:type="spellStart"/>
      <w:r w:rsidRPr="005A030A">
        <w:rPr>
          <w:color w:val="000000" w:themeColor="text1"/>
        </w:rPr>
        <w:t>Marki</w:t>
      </w:r>
      <w:proofErr w:type="spellEnd"/>
      <w:r w:rsidRPr="005A030A">
        <w:rPr>
          <w:color w:val="000000" w:themeColor="text1"/>
        </w:rPr>
        <w:t>,</w:t>
      </w:r>
      <w:r w:rsidR="00000000" w:rsidRPr="005A030A">
        <w:rPr>
          <w:color w:val="000000" w:themeColor="text1"/>
        </w:rPr>
        <w:t xml:space="preserve"> AI is new. </w:t>
      </w:r>
      <w:proofErr w:type="gramStart"/>
      <w:r w:rsidR="00000000" w:rsidRPr="005A030A">
        <w:rPr>
          <w:color w:val="000000" w:themeColor="text1"/>
        </w:rPr>
        <w:t>So</w:t>
      </w:r>
      <w:proofErr w:type="gramEnd"/>
      <w:r w:rsidR="00000000" w:rsidRPr="005A030A">
        <w:rPr>
          <w:color w:val="000000" w:themeColor="text1"/>
        </w:rPr>
        <w:t xml:space="preserve"> I am betting a majority of the brokerages have not had the conversation about artificial intelligence, educate yourself to the risk. Artificial Intelligence is no </w:t>
      </w:r>
      <w:proofErr w:type="gramStart"/>
      <w:r w:rsidR="00000000" w:rsidRPr="005A030A">
        <w:rPr>
          <w:color w:val="000000" w:themeColor="text1"/>
        </w:rPr>
        <w:t>more risky</w:t>
      </w:r>
      <w:proofErr w:type="gramEnd"/>
      <w:r w:rsidR="00000000" w:rsidRPr="005A030A">
        <w:rPr>
          <w:color w:val="000000" w:themeColor="text1"/>
        </w:rPr>
        <w:t xml:space="preserve"> than the internet. I've heard you say that to</w:t>
      </w:r>
      <w:r w:rsidRPr="005A030A">
        <w:rPr>
          <w:color w:val="000000" w:themeColor="text1"/>
        </w:rPr>
        <w:t xml:space="preserve">o, </w:t>
      </w:r>
      <w:proofErr w:type="spellStart"/>
      <w:r w:rsidRPr="005A030A">
        <w:rPr>
          <w:color w:val="000000" w:themeColor="text1"/>
        </w:rPr>
        <w:t>Marki</w:t>
      </w:r>
      <w:proofErr w:type="spellEnd"/>
      <w:r w:rsidR="00000000" w:rsidRPr="005A030A">
        <w:rPr>
          <w:color w:val="000000" w:themeColor="text1"/>
        </w:rPr>
        <w:t>. If people are on the internet, that's risky, that's dangerous, but we use it every day we learn how to use it in a safe manner. Artificial Intelligence tools, no different.</w:t>
      </w:r>
    </w:p>
    <w:p w14:paraId="0B9C44DD" w14:textId="77777777" w:rsidR="00D235CF" w:rsidRPr="005A030A" w:rsidRDefault="00D235CF">
      <w:pPr>
        <w:spacing w:after="0"/>
        <w:rPr>
          <w:color w:val="000000" w:themeColor="text1"/>
        </w:rPr>
      </w:pPr>
    </w:p>
    <w:p w14:paraId="0069B3A1" w14:textId="588984B1" w:rsidR="00D235CF" w:rsidRPr="005A030A" w:rsidRDefault="002A166E">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A recent survey found that 42% of CEOs believe AI has the capacity to destroy humanity in the next five to seven years. What should real estate pros take from that statement? Now, personally, I don't believe is going to destroy humanity. But what do you think that we should take from that statement</w:t>
      </w:r>
      <w:r w:rsidRPr="005A030A">
        <w:rPr>
          <w:color w:val="000000" w:themeColor="text1"/>
        </w:rPr>
        <w:t>?</w:t>
      </w:r>
    </w:p>
    <w:p w14:paraId="721CC54F" w14:textId="77777777" w:rsidR="00D235CF" w:rsidRPr="005A030A" w:rsidRDefault="00D235CF">
      <w:pPr>
        <w:spacing w:after="0"/>
        <w:rPr>
          <w:color w:val="000000" w:themeColor="text1"/>
        </w:rPr>
      </w:pPr>
    </w:p>
    <w:p w14:paraId="7267B6DD" w14:textId="2189D59F" w:rsidR="00D235CF" w:rsidRPr="005A030A" w:rsidRDefault="002A166E">
      <w:pPr>
        <w:spacing w:after="0"/>
        <w:rPr>
          <w:color w:val="000000" w:themeColor="text1"/>
        </w:rPr>
      </w:pPr>
      <w:r w:rsidRPr="009017CE">
        <w:rPr>
          <w:b/>
          <w:bCs/>
          <w:color w:val="000000" w:themeColor="text1"/>
        </w:rPr>
        <w:t>Tracey</w:t>
      </w:r>
      <w:r w:rsidRPr="005A030A">
        <w:rPr>
          <w:color w:val="000000" w:themeColor="text1"/>
        </w:rPr>
        <w:t xml:space="preserve">: It </w:t>
      </w:r>
      <w:r w:rsidR="00000000" w:rsidRPr="005A030A">
        <w:rPr>
          <w:color w:val="000000" w:themeColor="text1"/>
        </w:rPr>
        <w:t>cannot destroy humanity w</w:t>
      </w:r>
      <w:r w:rsidR="005A030A" w:rsidRPr="005A030A">
        <w:rPr>
          <w:color w:val="000000" w:themeColor="text1"/>
        </w:rPr>
        <w:t xml:space="preserve">hen it </w:t>
      </w:r>
      <w:r w:rsidR="00000000" w:rsidRPr="005A030A">
        <w:rPr>
          <w:color w:val="000000" w:themeColor="text1"/>
        </w:rPr>
        <w:t>need</w:t>
      </w:r>
      <w:r w:rsidR="005A030A" w:rsidRPr="005A030A">
        <w:rPr>
          <w:color w:val="000000" w:themeColor="text1"/>
        </w:rPr>
        <w:t>s</w:t>
      </w:r>
      <w:r w:rsidR="00000000" w:rsidRPr="005A030A">
        <w:rPr>
          <w:color w:val="000000" w:themeColor="text1"/>
        </w:rPr>
        <w:t xml:space="preserve"> humanity to work, </w:t>
      </w:r>
      <w:r w:rsidR="005A030A" w:rsidRPr="005A030A">
        <w:rPr>
          <w:color w:val="000000" w:themeColor="text1"/>
        </w:rPr>
        <w:t>and</w:t>
      </w:r>
      <w:r w:rsidR="00000000" w:rsidRPr="005A030A">
        <w:rPr>
          <w:color w:val="000000" w:themeColor="text1"/>
        </w:rPr>
        <w:t xml:space="preserve"> we're not self</w:t>
      </w:r>
      <w:r w:rsidRPr="005A030A">
        <w:rPr>
          <w:color w:val="000000" w:themeColor="text1"/>
        </w:rPr>
        <w:t>-</w:t>
      </w:r>
      <w:r w:rsidR="00000000" w:rsidRPr="005A030A">
        <w:rPr>
          <w:color w:val="000000" w:themeColor="text1"/>
        </w:rPr>
        <w:t>destructive</w:t>
      </w:r>
      <w:r w:rsidR="009017CE">
        <w:rPr>
          <w:color w:val="000000" w:themeColor="text1"/>
        </w:rPr>
        <w:t>.</w:t>
      </w:r>
      <w:r w:rsidR="00000000" w:rsidRPr="005A030A">
        <w:rPr>
          <w:color w:val="000000" w:themeColor="text1"/>
        </w:rPr>
        <w:t xml:space="preserve"> So that's one of those fear mongering kind of doom and gloom statements that I don't agree with. </w:t>
      </w:r>
      <w:proofErr w:type="gramStart"/>
      <w:r w:rsidR="00000000" w:rsidRPr="005A030A">
        <w:rPr>
          <w:color w:val="000000" w:themeColor="text1"/>
        </w:rPr>
        <w:t>So</w:t>
      </w:r>
      <w:proofErr w:type="gramEnd"/>
      <w:r w:rsidR="00000000" w:rsidRPr="005A030A">
        <w:rPr>
          <w:color w:val="000000" w:themeColor="text1"/>
        </w:rPr>
        <w:t xml:space="preserve"> I'm thinking that people need to know realistically, like you said, it's here. It's here. It's not going anywhere. It's </w:t>
      </w:r>
      <w:r w:rsidR="005A030A" w:rsidRPr="005A030A">
        <w:rPr>
          <w:color w:val="000000" w:themeColor="text1"/>
        </w:rPr>
        <w:t xml:space="preserve">only </w:t>
      </w:r>
      <w:r w:rsidR="00000000" w:rsidRPr="005A030A">
        <w:rPr>
          <w:color w:val="000000" w:themeColor="text1"/>
        </w:rPr>
        <w:t xml:space="preserve">going to get on the going to get bigger and better. </w:t>
      </w:r>
      <w:proofErr w:type="gramStart"/>
      <w:r w:rsidR="00000000" w:rsidRPr="005A030A">
        <w:rPr>
          <w:color w:val="000000" w:themeColor="text1"/>
        </w:rPr>
        <w:t>So</w:t>
      </w:r>
      <w:proofErr w:type="gramEnd"/>
      <w:r w:rsidR="00000000" w:rsidRPr="005A030A">
        <w:rPr>
          <w:color w:val="000000" w:themeColor="text1"/>
        </w:rPr>
        <w:t xml:space="preserve"> we all need to get on board. Don't be afraid of it. Every time I talk about cybersecurity, especially now with AI</w:t>
      </w:r>
      <w:r w:rsidRPr="005A030A">
        <w:rPr>
          <w:color w:val="000000" w:themeColor="text1"/>
        </w:rPr>
        <w:t>,</w:t>
      </w:r>
      <w:r w:rsidR="00000000" w:rsidRPr="005A030A">
        <w:rPr>
          <w:color w:val="000000" w:themeColor="text1"/>
        </w:rPr>
        <w:t xml:space="preserve"> I don't want people to say oh gosh, here comes Trac</w:t>
      </w:r>
      <w:r w:rsidR="005A030A" w:rsidRPr="005A030A">
        <w:rPr>
          <w:color w:val="000000" w:themeColor="text1"/>
        </w:rPr>
        <w:t>e</w:t>
      </w:r>
      <w:r w:rsidR="00000000" w:rsidRPr="005A030A">
        <w:rPr>
          <w:color w:val="000000" w:themeColor="text1"/>
        </w:rPr>
        <w:t>y. I don't want that. Oh, gosh, she's the boogey man. No, I love it. That's why I'm always clear</w:t>
      </w:r>
      <w:r w:rsidRPr="005A030A">
        <w:rPr>
          <w:color w:val="000000" w:themeColor="text1"/>
        </w:rPr>
        <w:t xml:space="preserve"> </w:t>
      </w:r>
      <w:r w:rsidR="00000000" w:rsidRPr="005A030A">
        <w:rPr>
          <w:color w:val="000000" w:themeColor="text1"/>
        </w:rPr>
        <w:t>I love artificial intelligence. And I show I can't do it like you do</w:t>
      </w:r>
      <w:r w:rsidRPr="005A030A">
        <w:rPr>
          <w:color w:val="000000" w:themeColor="text1"/>
        </w:rPr>
        <w:t xml:space="preserve">, </w:t>
      </w:r>
      <w:proofErr w:type="spellStart"/>
      <w:r w:rsidRPr="005A030A">
        <w:rPr>
          <w:color w:val="000000" w:themeColor="text1"/>
        </w:rPr>
        <w:t>Marki</w:t>
      </w:r>
      <w:proofErr w:type="spellEnd"/>
      <w:r w:rsidR="00000000" w:rsidRPr="005A030A">
        <w:rPr>
          <w:color w:val="000000" w:themeColor="text1"/>
        </w:rPr>
        <w:t xml:space="preserve">, but I tell them here are things that you can do in a positive way to use artificial intelligence. But flipside, here's what the cybercriminals are doing with the exact same tools. And here's what you're doing with deep fakes in a good way, in a productive way. But here's what cybercriminals are doing. And I firmly believe in lessons learned. </w:t>
      </w:r>
      <w:proofErr w:type="gramStart"/>
      <w:r w:rsidR="00000000" w:rsidRPr="005A030A">
        <w:rPr>
          <w:color w:val="000000" w:themeColor="text1"/>
        </w:rPr>
        <w:t>So</w:t>
      </w:r>
      <w:proofErr w:type="gramEnd"/>
      <w:r w:rsidR="00000000" w:rsidRPr="005A030A">
        <w:rPr>
          <w:color w:val="000000" w:themeColor="text1"/>
        </w:rPr>
        <w:t xml:space="preserve"> they're going to start being stories in the news about the real estate transactions that have been hijacked by artificial intelligence, wire fraud scams. They're happening now, but we don't know about them. But I guarantee you, </w:t>
      </w:r>
      <w:r w:rsidR="00000000" w:rsidRPr="005A030A">
        <w:rPr>
          <w:color w:val="000000" w:themeColor="text1"/>
        </w:rPr>
        <w:lastRenderedPageBreak/>
        <w:t>there will be stories in the news, there will be headlines, and then people will start paying attention. I'm on a mission to stop those headlines before they start because they do not have to happen.</w:t>
      </w:r>
    </w:p>
    <w:p w14:paraId="0FDF269D" w14:textId="5FCD1C54" w:rsidR="00D235CF" w:rsidRPr="005A030A" w:rsidRDefault="00D235CF">
      <w:pPr>
        <w:spacing w:after="0"/>
        <w:rPr>
          <w:color w:val="000000" w:themeColor="text1"/>
        </w:rPr>
      </w:pPr>
    </w:p>
    <w:p w14:paraId="7ED8FEEB" w14:textId="40020097" w:rsidR="00D235CF" w:rsidRPr="005A030A" w:rsidRDefault="00B22EEE">
      <w:pPr>
        <w:spacing w:after="0"/>
        <w:rPr>
          <w:color w:val="000000" w:themeColor="text1"/>
        </w:rPr>
      </w:pPr>
      <w:r w:rsidRPr="009017CE">
        <w:rPr>
          <w:b/>
          <w:bCs/>
          <w:color w:val="000000" w:themeColor="text1"/>
        </w:rPr>
        <w:t>Brian</w:t>
      </w:r>
      <w:r w:rsidRPr="005A030A">
        <w:rPr>
          <w:color w:val="000000" w:themeColor="text1"/>
        </w:rPr>
        <w:t xml:space="preserve">: </w:t>
      </w:r>
      <w:r w:rsidR="00000000" w:rsidRPr="005A030A">
        <w:rPr>
          <w:color w:val="000000" w:themeColor="text1"/>
        </w:rPr>
        <w:t xml:space="preserve">Yes, let's be extreme about it. Because that's what you're going to listen to as an agent and a broker today. And now that you get over the extremity of it, you're like, oh, it's not scary because when we learn more about the extremes, when we start hearing about the apocalypse of the world that happens through AI, that's where we truly start demystifying things and making them feel more like hot chocolate </w:t>
      </w:r>
      <w:r w:rsidR="002A166E" w:rsidRPr="005A030A">
        <w:rPr>
          <w:color w:val="000000" w:themeColor="text1"/>
        </w:rPr>
        <w:t>o</w:t>
      </w:r>
      <w:r w:rsidR="00000000" w:rsidRPr="005A030A">
        <w:rPr>
          <w:color w:val="000000" w:themeColor="text1"/>
        </w:rPr>
        <w:t>n a good cold morning and it feels more comfortable to us.</w:t>
      </w:r>
    </w:p>
    <w:p w14:paraId="6F0D00DF" w14:textId="6CF0A8F8" w:rsidR="00D235CF" w:rsidRPr="005A030A" w:rsidRDefault="00D235CF">
      <w:pPr>
        <w:spacing w:after="0"/>
        <w:rPr>
          <w:color w:val="000000" w:themeColor="text1"/>
        </w:rPr>
      </w:pPr>
    </w:p>
    <w:p w14:paraId="19050F0D" w14:textId="7E56FEF0" w:rsidR="00B22EEE" w:rsidRPr="005A030A" w:rsidRDefault="00B22EEE">
      <w:pPr>
        <w:spacing w:after="0"/>
        <w:rPr>
          <w:color w:val="000000" w:themeColor="text1"/>
        </w:rPr>
      </w:pPr>
      <w:proofErr w:type="spellStart"/>
      <w:r w:rsidRPr="009017CE">
        <w:rPr>
          <w:b/>
          <w:bCs/>
          <w:color w:val="000000" w:themeColor="text1"/>
        </w:rPr>
        <w:t>Marki</w:t>
      </w:r>
      <w:proofErr w:type="spellEnd"/>
      <w:r w:rsidRPr="005A030A">
        <w:rPr>
          <w:color w:val="000000" w:themeColor="text1"/>
        </w:rPr>
        <w:t xml:space="preserve">: </w:t>
      </w:r>
      <w:r w:rsidR="00000000" w:rsidRPr="005A030A">
        <w:rPr>
          <w:color w:val="000000" w:themeColor="text1"/>
        </w:rPr>
        <w:t>Well, I love the thought of hot chocolate with AI every single day. Being responsible</w:t>
      </w:r>
      <w:r w:rsidR="002A166E" w:rsidRPr="005A030A">
        <w:rPr>
          <w:color w:val="000000" w:themeColor="text1"/>
        </w:rPr>
        <w:t>,</w:t>
      </w:r>
      <w:r w:rsidR="00000000" w:rsidRPr="005A030A">
        <w:rPr>
          <w:color w:val="000000" w:themeColor="text1"/>
        </w:rPr>
        <w:t xml:space="preserve"> adhering to the rules and regulations of the state in which we're licensed, making sure that we're adhering to fair housing rules and regulations. AI is here. Use it responsibly. And thank you for tuning in today. That's a wrap</w:t>
      </w:r>
      <w:r w:rsidR="002A166E" w:rsidRPr="005A030A">
        <w:rPr>
          <w:color w:val="000000" w:themeColor="text1"/>
        </w:rPr>
        <w:t>!</w:t>
      </w:r>
    </w:p>
    <w:p w14:paraId="2D8111ED" w14:textId="77777777" w:rsidR="00B22EEE" w:rsidRPr="005A030A" w:rsidRDefault="00B22EEE">
      <w:pPr>
        <w:spacing w:after="0"/>
        <w:rPr>
          <w:color w:val="000000" w:themeColor="text1"/>
        </w:rPr>
      </w:pPr>
    </w:p>
    <w:p w14:paraId="60E763F2" w14:textId="516ADD46" w:rsidR="00D235CF" w:rsidRPr="005A030A" w:rsidRDefault="00B22EEE" w:rsidP="00B22EEE">
      <w:pPr>
        <w:rPr>
          <w:rFonts w:cs="Calibri"/>
          <w:i/>
          <w:iCs/>
          <w:color w:val="000000" w:themeColor="text1"/>
        </w:rPr>
      </w:pPr>
      <w:r w:rsidRPr="005A030A">
        <w:rPr>
          <w:rFonts w:cs="Calibri"/>
          <w:b/>
          <w:bCs/>
          <w:i/>
          <w:iCs/>
          <w:color w:val="000000" w:themeColor="text1"/>
        </w:rPr>
        <w:t>Outro</w:t>
      </w:r>
      <w:r w:rsidRPr="005A030A">
        <w:rPr>
          <w:rFonts w:cs="Calibri"/>
          <w:i/>
          <w:iCs/>
          <w:color w:val="000000" w:themeColor="text1"/>
        </w:rPr>
        <w:t xml:space="preserve">: Thank you for joining us at Drive with NAR, the REALTOR® to REALTOR® series. Tune in every month to </w:t>
      </w:r>
      <w:hyperlink r:id="rId10" w:history="1">
        <w:proofErr w:type="spellStart"/>
        <w:proofErr w:type="gramStart"/>
        <w:r w:rsidRPr="005A030A">
          <w:rPr>
            <w:rStyle w:val="Hyperlink"/>
            <w:rFonts w:cs="Calibri"/>
            <w:i/>
            <w:iCs/>
            <w:color w:val="000000" w:themeColor="text1"/>
          </w:rPr>
          <w:t>magazine.realtor</w:t>
        </w:r>
        <w:proofErr w:type="spellEnd"/>
        <w:proofErr w:type="gramEnd"/>
        <w:r w:rsidRPr="005A030A">
          <w:rPr>
            <w:rStyle w:val="Hyperlink"/>
            <w:rFonts w:cs="Calibri"/>
            <w:i/>
            <w:iCs/>
            <w:color w:val="000000" w:themeColor="text1"/>
          </w:rPr>
          <w:t>/drive</w:t>
        </w:r>
      </w:hyperlink>
      <w:r w:rsidRPr="005A030A">
        <w:rPr>
          <w:rFonts w:cs="Calibri"/>
          <w:i/>
          <w:iCs/>
          <w:color w:val="000000" w:themeColor="text1"/>
        </w:rPr>
        <w:t xml:space="preserve"> or subscribe wherever you listen to your podcast. Find more tips to boost your business at </w:t>
      </w:r>
      <w:hyperlink r:id="rId11" w:history="1">
        <w:proofErr w:type="spellStart"/>
        <w:proofErr w:type="gramStart"/>
        <w:r w:rsidRPr="005A030A">
          <w:rPr>
            <w:rStyle w:val="Hyperlink"/>
            <w:rFonts w:cs="Calibri"/>
            <w:i/>
            <w:iCs/>
            <w:color w:val="000000" w:themeColor="text1"/>
          </w:rPr>
          <w:t>magazine.realtor</w:t>
        </w:r>
        <w:proofErr w:type="spellEnd"/>
        <w:proofErr w:type="gramEnd"/>
      </w:hyperlink>
      <w:r w:rsidRPr="005A030A">
        <w:rPr>
          <w:rFonts w:cs="Calibri"/>
          <w:i/>
          <w:iCs/>
          <w:color w:val="000000" w:themeColor="text1"/>
        </w:rPr>
        <w:t>.</w:t>
      </w:r>
    </w:p>
    <w:sectPr w:rsidR="00D235CF" w:rsidRPr="005A030A" w:rsidSect="001216B9">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A3D7" w14:textId="77777777" w:rsidR="005D67CA" w:rsidRDefault="005D67CA">
      <w:pPr>
        <w:spacing w:after="0" w:line="240" w:lineRule="auto"/>
      </w:pPr>
      <w:r>
        <w:separator/>
      </w:r>
    </w:p>
  </w:endnote>
  <w:endnote w:type="continuationSeparator" w:id="0">
    <w:p w14:paraId="31581C6C" w14:textId="77777777" w:rsidR="005D67CA" w:rsidRDefault="005D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4929F1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7EE800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2C01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ED868F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F3ECE3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187E"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F1A6" w14:textId="77777777" w:rsidR="005D67CA" w:rsidRDefault="005D67CA">
      <w:pPr>
        <w:spacing w:after="0" w:line="240" w:lineRule="auto"/>
      </w:pPr>
      <w:r>
        <w:separator/>
      </w:r>
    </w:p>
  </w:footnote>
  <w:footnote w:type="continuationSeparator" w:id="0">
    <w:p w14:paraId="2A602E7E" w14:textId="77777777" w:rsidR="005D67CA" w:rsidRDefault="005D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7BC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82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6CB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4154606">
    <w:abstractNumId w:val="8"/>
  </w:num>
  <w:num w:numId="2" w16cid:durableId="1717779631">
    <w:abstractNumId w:val="6"/>
  </w:num>
  <w:num w:numId="3" w16cid:durableId="1005716759">
    <w:abstractNumId w:val="5"/>
  </w:num>
  <w:num w:numId="4" w16cid:durableId="406270453">
    <w:abstractNumId w:val="4"/>
  </w:num>
  <w:num w:numId="5" w16cid:durableId="1972979313">
    <w:abstractNumId w:val="7"/>
  </w:num>
  <w:num w:numId="6" w16cid:durableId="681132802">
    <w:abstractNumId w:val="3"/>
  </w:num>
  <w:num w:numId="7" w16cid:durableId="1460225407">
    <w:abstractNumId w:val="2"/>
  </w:num>
  <w:num w:numId="8" w16cid:durableId="751661835">
    <w:abstractNumId w:val="1"/>
  </w:num>
  <w:num w:numId="9" w16cid:durableId="196885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6D89"/>
    <w:rsid w:val="001216B9"/>
    <w:rsid w:val="0015074B"/>
    <w:rsid w:val="001672C3"/>
    <w:rsid w:val="0029639D"/>
    <w:rsid w:val="002A166E"/>
    <w:rsid w:val="00310C41"/>
    <w:rsid w:val="00326F90"/>
    <w:rsid w:val="003773C2"/>
    <w:rsid w:val="00383F42"/>
    <w:rsid w:val="004279B3"/>
    <w:rsid w:val="004A641F"/>
    <w:rsid w:val="004B593C"/>
    <w:rsid w:val="005A030A"/>
    <w:rsid w:val="005D67CA"/>
    <w:rsid w:val="006E2A8C"/>
    <w:rsid w:val="006E55A0"/>
    <w:rsid w:val="007749AF"/>
    <w:rsid w:val="00783183"/>
    <w:rsid w:val="00794EBC"/>
    <w:rsid w:val="009017CE"/>
    <w:rsid w:val="00930F33"/>
    <w:rsid w:val="009C3AF0"/>
    <w:rsid w:val="00A12EE5"/>
    <w:rsid w:val="00A22FE5"/>
    <w:rsid w:val="00A73583"/>
    <w:rsid w:val="00AA1D8D"/>
    <w:rsid w:val="00B22EEE"/>
    <w:rsid w:val="00B47730"/>
    <w:rsid w:val="00BA4C2B"/>
    <w:rsid w:val="00BD0140"/>
    <w:rsid w:val="00C17F20"/>
    <w:rsid w:val="00C24502"/>
    <w:rsid w:val="00CB0664"/>
    <w:rsid w:val="00D235CF"/>
    <w:rsid w:val="00D57E81"/>
    <w:rsid w:val="00DD716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FAB5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magazine/driv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realtor/magaz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r.realtor/magazine/dr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r.realtor/safet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19</cp:revision>
  <dcterms:created xsi:type="dcterms:W3CDTF">2023-08-22T19:35:00Z</dcterms:created>
  <dcterms:modified xsi:type="dcterms:W3CDTF">2023-08-24T19:24:00Z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2023-08-22T19:35:30Z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82f8e631-eac2-4fcf-b3cc-ca2c59999e15</vt:lpwstr>
  </property>
  <property fmtid="{D5CDD505-2E9C-101B-9397-08002B2CF9AE}" pid="8" name="MSIP_Label_defa4170-0d19-0005-0004-bc88714345d2_ContentBits">
    <vt:lpwstr>0</vt:lpwstr>
  </property>
</Properties>
</file>