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15BC3" w14:textId="77777777" w:rsidR="00930F33" w:rsidRPr="00481B7D" w:rsidRDefault="00930F33">
      <w:pPr>
        <w:spacing w:after="0"/>
        <w:rPr>
          <w:rFonts w:ascii="Arial" w:hAnsi="Arial" w:cs="Arial"/>
          <w:color w:val="000000" w:themeColor="text1"/>
          <w:lang w:eastAsia="zh-CN"/>
        </w:rPr>
      </w:pPr>
    </w:p>
    <w:p w14:paraId="2B1525EC" w14:textId="39375A1C" w:rsidR="0018064F" w:rsidRPr="00C64743" w:rsidRDefault="00000000" w:rsidP="00481B7D">
      <w:pPr>
        <w:rPr>
          <w:rFonts w:ascii="Arial" w:hAnsi="Arial" w:cs="Arial"/>
          <w:b/>
          <w:bCs/>
          <w:color w:val="000000" w:themeColor="text1"/>
        </w:rPr>
      </w:pPr>
      <w:r w:rsidRPr="00C64743">
        <w:rPr>
          <w:rFonts w:ascii="Arial" w:hAnsi="Arial" w:cs="Arial"/>
          <w:b/>
          <w:bCs/>
          <w:color w:val="000000" w:themeColor="text1"/>
        </w:rPr>
        <w:t xml:space="preserve">NAR S2E10 </w:t>
      </w:r>
      <w:r w:rsidR="00481B7D" w:rsidRPr="00C64743">
        <w:rPr>
          <w:rFonts w:ascii="Arial" w:hAnsi="Arial" w:cs="Arial"/>
          <w:b/>
          <w:bCs/>
          <w:color w:val="000000" w:themeColor="text1"/>
        </w:rPr>
        <w:t>Final Transcript</w:t>
      </w:r>
    </w:p>
    <w:p w14:paraId="655C8C8C" w14:textId="11BC7B93" w:rsidR="0018064F" w:rsidRPr="00481B7D" w:rsidRDefault="00CD5438">
      <w:pPr>
        <w:spacing w:after="0"/>
        <w:rPr>
          <w:rFonts w:ascii="Arial" w:hAnsi="Arial" w:cs="Arial"/>
          <w:color w:val="000000" w:themeColor="text1"/>
        </w:rPr>
      </w:pPr>
      <w:proofErr w:type="spellStart"/>
      <w:r w:rsidRPr="00481B7D">
        <w:rPr>
          <w:rFonts w:ascii="Arial" w:hAnsi="Arial" w:cs="Arial"/>
          <w:b/>
          <w:bCs/>
          <w:color w:val="000000" w:themeColor="text1"/>
        </w:rPr>
        <w:t>Marki</w:t>
      </w:r>
      <w:proofErr w:type="spellEnd"/>
      <w:r w:rsidRPr="00481B7D">
        <w:rPr>
          <w:rFonts w:ascii="Arial" w:hAnsi="Arial" w:cs="Arial"/>
          <w:color w:val="000000" w:themeColor="text1"/>
        </w:rPr>
        <w:t xml:space="preserve">: </w:t>
      </w:r>
      <w:r w:rsidR="00000000" w:rsidRPr="00481B7D">
        <w:rPr>
          <w:rFonts w:ascii="Arial" w:hAnsi="Arial" w:cs="Arial"/>
          <w:color w:val="000000" w:themeColor="text1"/>
        </w:rPr>
        <w:t xml:space="preserve">You have a </w:t>
      </w:r>
      <w:proofErr w:type="gramStart"/>
      <w:r w:rsidR="00000000" w:rsidRPr="00481B7D">
        <w:rPr>
          <w:rFonts w:ascii="Arial" w:hAnsi="Arial" w:cs="Arial"/>
          <w:color w:val="000000" w:themeColor="text1"/>
        </w:rPr>
        <w:t>brand new</w:t>
      </w:r>
      <w:proofErr w:type="gramEnd"/>
      <w:r w:rsidR="00000000" w:rsidRPr="00481B7D">
        <w:rPr>
          <w:rFonts w:ascii="Arial" w:hAnsi="Arial" w:cs="Arial"/>
          <w:color w:val="000000" w:themeColor="text1"/>
        </w:rPr>
        <w:t xml:space="preserve"> </w:t>
      </w:r>
      <w:r w:rsidRPr="00481B7D">
        <w:rPr>
          <w:rFonts w:ascii="Arial" w:hAnsi="Arial" w:cs="Arial"/>
          <w:color w:val="000000" w:themeColor="text1"/>
        </w:rPr>
        <w:t>listing</w:t>
      </w:r>
      <w:r w:rsidR="00000000" w:rsidRPr="00481B7D">
        <w:rPr>
          <w:rFonts w:ascii="Arial" w:hAnsi="Arial" w:cs="Arial"/>
          <w:color w:val="000000" w:themeColor="text1"/>
        </w:rPr>
        <w:t xml:space="preserve"> and you can't wait to put it into the MLS. You know that this property will sell </w:t>
      </w:r>
      <w:r w:rsidRPr="00481B7D">
        <w:rPr>
          <w:rFonts w:ascii="Arial" w:hAnsi="Arial" w:cs="Arial"/>
          <w:color w:val="000000" w:themeColor="text1"/>
        </w:rPr>
        <w:t>in</w:t>
      </w:r>
      <w:r w:rsidR="00000000" w:rsidRPr="00481B7D">
        <w:rPr>
          <w:rFonts w:ascii="Arial" w:hAnsi="Arial" w:cs="Arial"/>
          <w:color w:val="000000" w:themeColor="text1"/>
        </w:rPr>
        <w:t xml:space="preserve"> little to no time. And then you go to log into the </w:t>
      </w:r>
      <w:proofErr w:type="gramStart"/>
      <w:r w:rsidR="00000000" w:rsidRPr="00481B7D">
        <w:rPr>
          <w:rFonts w:ascii="Arial" w:hAnsi="Arial" w:cs="Arial"/>
          <w:color w:val="000000" w:themeColor="text1"/>
        </w:rPr>
        <w:t>MLS</w:t>
      </w:r>
      <w:proofErr w:type="gramEnd"/>
      <w:r w:rsidR="00000000" w:rsidRPr="00481B7D">
        <w:rPr>
          <w:rFonts w:ascii="Arial" w:hAnsi="Arial" w:cs="Arial"/>
          <w:color w:val="000000" w:themeColor="text1"/>
        </w:rPr>
        <w:t xml:space="preserve"> and you receive a message that you cannot log in. This is what happened to </w:t>
      </w:r>
      <w:r w:rsidRPr="00481B7D">
        <w:rPr>
          <w:rFonts w:ascii="Arial" w:hAnsi="Arial" w:cs="Arial"/>
          <w:color w:val="000000" w:themeColor="text1"/>
        </w:rPr>
        <w:t>REALTORS®</w:t>
      </w:r>
      <w:r w:rsidR="00000000" w:rsidRPr="00481B7D">
        <w:rPr>
          <w:rFonts w:ascii="Arial" w:hAnsi="Arial" w:cs="Arial"/>
          <w:color w:val="000000" w:themeColor="text1"/>
        </w:rPr>
        <w:t xml:space="preserve"> coast to coast</w:t>
      </w:r>
      <w:r w:rsidRPr="00481B7D">
        <w:rPr>
          <w:rFonts w:ascii="Arial" w:hAnsi="Arial" w:cs="Arial"/>
          <w:color w:val="000000" w:themeColor="text1"/>
        </w:rPr>
        <w:t xml:space="preserve"> i</w:t>
      </w:r>
      <w:r w:rsidR="00000000" w:rsidRPr="00481B7D">
        <w:rPr>
          <w:rFonts w:ascii="Arial" w:hAnsi="Arial" w:cs="Arial"/>
          <w:color w:val="000000" w:themeColor="text1"/>
        </w:rPr>
        <w:t xml:space="preserve">n the month of August when MLS technology vendor </w:t>
      </w:r>
      <w:proofErr w:type="spellStart"/>
      <w:r w:rsidRPr="00481B7D">
        <w:rPr>
          <w:rStyle w:val="Emphasis"/>
          <w:rFonts w:ascii="Arial" w:hAnsi="Arial" w:cs="Arial"/>
          <w:i w:val="0"/>
          <w:iCs w:val="0"/>
          <w:color w:val="000000" w:themeColor="text1"/>
          <w:shd w:val="clear" w:color="auto" w:fill="FFFFFF"/>
        </w:rPr>
        <w:t>Rapattoni</w:t>
      </w:r>
      <w:proofErr w:type="spellEnd"/>
      <w:r w:rsidRPr="00481B7D">
        <w:rPr>
          <w:rStyle w:val="Emphasis"/>
          <w:rFonts w:ascii="Arial" w:hAnsi="Arial" w:cs="Arial"/>
          <w:i w:val="0"/>
          <w:iCs w:val="0"/>
          <w:color w:val="000000" w:themeColor="text1"/>
          <w:shd w:val="clear" w:color="auto" w:fill="FFFFFF"/>
        </w:rPr>
        <w:t xml:space="preserve"> </w:t>
      </w:r>
      <w:r w:rsidR="00000000" w:rsidRPr="00481B7D">
        <w:rPr>
          <w:rFonts w:ascii="Arial" w:hAnsi="Arial" w:cs="Arial"/>
          <w:color w:val="000000" w:themeColor="text1"/>
        </w:rPr>
        <w:t>was hacked, tak</w:t>
      </w:r>
      <w:r w:rsidR="006827C3" w:rsidRPr="00481B7D">
        <w:rPr>
          <w:rFonts w:ascii="Arial" w:hAnsi="Arial" w:cs="Arial"/>
          <w:color w:val="000000" w:themeColor="text1"/>
        </w:rPr>
        <w:t>ing</w:t>
      </w:r>
      <w:r w:rsidR="00000000" w:rsidRPr="00481B7D">
        <w:rPr>
          <w:rFonts w:ascii="Arial" w:hAnsi="Arial" w:cs="Arial"/>
          <w:color w:val="000000" w:themeColor="text1"/>
        </w:rPr>
        <w:t xml:space="preserve"> down 23 MLSs from California to Florida.</w:t>
      </w:r>
    </w:p>
    <w:p w14:paraId="2A88D172" w14:textId="77777777" w:rsidR="0018064F" w:rsidRPr="00481B7D" w:rsidRDefault="0018064F">
      <w:pPr>
        <w:spacing w:after="0"/>
        <w:rPr>
          <w:rFonts w:ascii="Arial" w:hAnsi="Arial" w:cs="Arial"/>
          <w:color w:val="000000" w:themeColor="text1"/>
        </w:rPr>
      </w:pPr>
    </w:p>
    <w:p w14:paraId="385B32A3" w14:textId="05CBD03F" w:rsidR="0018064F" w:rsidRPr="00481B7D" w:rsidRDefault="006827C3">
      <w:pPr>
        <w:spacing w:after="0"/>
        <w:rPr>
          <w:rFonts w:ascii="Arial" w:hAnsi="Arial" w:cs="Arial"/>
          <w:color w:val="000000" w:themeColor="text1"/>
        </w:rPr>
      </w:pPr>
      <w:r w:rsidRPr="00481B7D">
        <w:rPr>
          <w:rFonts w:ascii="Arial" w:hAnsi="Arial" w:cs="Arial"/>
          <w:b/>
          <w:bCs/>
          <w:color w:val="000000" w:themeColor="text1"/>
        </w:rPr>
        <w:t>Jeffrey</w:t>
      </w:r>
      <w:r w:rsidRPr="00481B7D">
        <w:rPr>
          <w:rFonts w:ascii="Arial" w:hAnsi="Arial" w:cs="Arial"/>
          <w:color w:val="000000" w:themeColor="text1"/>
        </w:rPr>
        <w:t xml:space="preserve">: </w:t>
      </w:r>
      <w:r w:rsidR="00000000" w:rsidRPr="00481B7D">
        <w:rPr>
          <w:rFonts w:ascii="Arial" w:hAnsi="Arial" w:cs="Arial"/>
          <w:color w:val="000000" w:themeColor="text1"/>
        </w:rPr>
        <w:t xml:space="preserve">This type of attack becomes an eye </w:t>
      </w:r>
      <w:proofErr w:type="gramStart"/>
      <w:r w:rsidR="00000000" w:rsidRPr="00481B7D">
        <w:rPr>
          <w:rFonts w:ascii="Arial" w:hAnsi="Arial" w:cs="Arial"/>
          <w:color w:val="000000" w:themeColor="text1"/>
        </w:rPr>
        <w:t>opener</w:t>
      </w:r>
      <w:proofErr w:type="gramEnd"/>
      <w:r w:rsidR="00000000" w:rsidRPr="00481B7D">
        <w:rPr>
          <w:rFonts w:ascii="Arial" w:hAnsi="Arial" w:cs="Arial"/>
          <w:color w:val="000000" w:themeColor="text1"/>
        </w:rPr>
        <w:t xml:space="preserve"> and it forces people to look at what do we have in place? What do we need to do to prevent something in the future?</w:t>
      </w:r>
    </w:p>
    <w:p w14:paraId="1DB26FB5" w14:textId="77777777" w:rsidR="0018064F" w:rsidRPr="00481B7D" w:rsidRDefault="0018064F">
      <w:pPr>
        <w:spacing w:after="0"/>
        <w:rPr>
          <w:rFonts w:ascii="Arial" w:hAnsi="Arial" w:cs="Arial"/>
          <w:color w:val="000000" w:themeColor="text1"/>
        </w:rPr>
      </w:pPr>
    </w:p>
    <w:p w14:paraId="42E534D6" w14:textId="09D5AB31" w:rsidR="0018064F" w:rsidRPr="00481B7D" w:rsidRDefault="006827C3">
      <w:pPr>
        <w:spacing w:after="0"/>
        <w:rPr>
          <w:rFonts w:ascii="Arial" w:hAnsi="Arial" w:cs="Arial"/>
          <w:color w:val="000000" w:themeColor="text1"/>
        </w:rPr>
      </w:pPr>
      <w:proofErr w:type="spellStart"/>
      <w:r w:rsidRPr="00481B7D">
        <w:rPr>
          <w:rFonts w:ascii="Arial" w:hAnsi="Arial" w:cs="Arial"/>
          <w:b/>
          <w:bCs/>
          <w:color w:val="000000" w:themeColor="text1"/>
        </w:rPr>
        <w:t>Marki</w:t>
      </w:r>
      <w:proofErr w:type="spellEnd"/>
      <w:r w:rsidRPr="00481B7D">
        <w:rPr>
          <w:rFonts w:ascii="Arial" w:hAnsi="Arial" w:cs="Arial"/>
          <w:color w:val="000000" w:themeColor="text1"/>
        </w:rPr>
        <w:t xml:space="preserve">: </w:t>
      </w:r>
      <w:r w:rsidRPr="00481B7D">
        <w:rPr>
          <w:rFonts w:ascii="Arial" w:hAnsi="Arial" w:cs="Arial"/>
          <w:color w:val="000000" w:themeColor="text1"/>
        </w:rPr>
        <w:t>You're listening to Drive with NAR, the REALTOR® to REALTOR® series powered by REALTOR® Magazine. Listen as real estate pros talk tools of the trade and share stories of inspiration. Get ready to step up your business.</w:t>
      </w:r>
      <w:r w:rsidRPr="00481B7D">
        <w:rPr>
          <w:rFonts w:ascii="Arial" w:hAnsi="Arial" w:cs="Arial"/>
          <w:i/>
          <w:iCs/>
          <w:color w:val="000000" w:themeColor="text1"/>
        </w:rPr>
        <w:t xml:space="preserve"> </w:t>
      </w:r>
      <w:r w:rsidR="00000000" w:rsidRPr="00481B7D">
        <w:rPr>
          <w:rFonts w:ascii="Arial" w:hAnsi="Arial" w:cs="Arial"/>
          <w:color w:val="000000" w:themeColor="text1"/>
        </w:rPr>
        <w:t xml:space="preserve">I'm </w:t>
      </w:r>
      <w:proofErr w:type="spellStart"/>
      <w:r w:rsidR="00000000" w:rsidRPr="00481B7D">
        <w:rPr>
          <w:rFonts w:ascii="Arial" w:hAnsi="Arial" w:cs="Arial"/>
          <w:color w:val="000000" w:themeColor="text1"/>
        </w:rPr>
        <w:t>Mar</w:t>
      </w:r>
      <w:r w:rsidRPr="00481B7D">
        <w:rPr>
          <w:rFonts w:ascii="Arial" w:hAnsi="Arial" w:cs="Arial"/>
          <w:color w:val="000000" w:themeColor="text1"/>
        </w:rPr>
        <w:t>ki</w:t>
      </w:r>
      <w:proofErr w:type="spellEnd"/>
      <w:r w:rsidRPr="00481B7D">
        <w:rPr>
          <w:rFonts w:ascii="Arial" w:hAnsi="Arial" w:cs="Arial"/>
          <w:color w:val="000000" w:themeColor="text1"/>
        </w:rPr>
        <w:t xml:space="preserve"> Lemons </w:t>
      </w:r>
      <w:proofErr w:type="spellStart"/>
      <w:r w:rsidRPr="00481B7D">
        <w:rPr>
          <w:rFonts w:ascii="Arial" w:hAnsi="Arial" w:cs="Arial"/>
          <w:color w:val="000000" w:themeColor="text1"/>
        </w:rPr>
        <w:t>Ryhal</w:t>
      </w:r>
      <w:proofErr w:type="spellEnd"/>
      <w:r w:rsidR="00000000" w:rsidRPr="00481B7D">
        <w:rPr>
          <w:rFonts w:ascii="Arial" w:hAnsi="Arial" w:cs="Arial"/>
          <w:color w:val="000000" w:themeColor="text1"/>
        </w:rPr>
        <w:t xml:space="preserve">. Let's talk about what the real estate industry and individual agents and brokers need to learn </w:t>
      </w:r>
      <w:proofErr w:type="gramStart"/>
      <w:r w:rsidR="00000000" w:rsidRPr="00481B7D">
        <w:rPr>
          <w:rFonts w:ascii="Arial" w:hAnsi="Arial" w:cs="Arial"/>
          <w:color w:val="000000" w:themeColor="text1"/>
        </w:rPr>
        <w:t>in order to</w:t>
      </w:r>
      <w:proofErr w:type="gramEnd"/>
      <w:r w:rsidR="00000000" w:rsidRPr="00481B7D">
        <w:rPr>
          <w:rFonts w:ascii="Arial" w:hAnsi="Arial" w:cs="Arial"/>
          <w:color w:val="000000" w:themeColor="text1"/>
        </w:rPr>
        <w:t xml:space="preserve"> be better prepared the next time something like this happen</w:t>
      </w:r>
      <w:r w:rsidRPr="00481B7D">
        <w:rPr>
          <w:rFonts w:ascii="Arial" w:hAnsi="Arial" w:cs="Arial"/>
          <w:color w:val="000000" w:themeColor="text1"/>
        </w:rPr>
        <w:t>s</w:t>
      </w:r>
      <w:r w:rsidR="00000000" w:rsidRPr="00481B7D">
        <w:rPr>
          <w:rFonts w:ascii="Arial" w:hAnsi="Arial" w:cs="Arial"/>
          <w:color w:val="000000" w:themeColor="text1"/>
        </w:rPr>
        <w:t xml:space="preserve">. I'm joined by two members of </w:t>
      </w:r>
      <w:r w:rsidRPr="00481B7D">
        <w:rPr>
          <w:rFonts w:ascii="Arial" w:hAnsi="Arial" w:cs="Arial"/>
          <w:color w:val="000000" w:themeColor="text1"/>
        </w:rPr>
        <w:t>NAR’s</w:t>
      </w:r>
      <w:r w:rsidR="00000000" w:rsidRPr="00481B7D">
        <w:rPr>
          <w:rFonts w:ascii="Arial" w:hAnsi="Arial" w:cs="Arial"/>
          <w:color w:val="000000" w:themeColor="text1"/>
        </w:rPr>
        <w:t xml:space="preserve"> MLS </w:t>
      </w:r>
      <w:r w:rsidRPr="00481B7D">
        <w:rPr>
          <w:rFonts w:ascii="Arial" w:hAnsi="Arial" w:cs="Arial"/>
          <w:color w:val="000000" w:themeColor="text1"/>
        </w:rPr>
        <w:t>T</w:t>
      </w:r>
      <w:r w:rsidR="00000000" w:rsidRPr="00481B7D">
        <w:rPr>
          <w:rFonts w:ascii="Arial" w:hAnsi="Arial" w:cs="Arial"/>
          <w:color w:val="000000" w:themeColor="text1"/>
        </w:rPr>
        <w:t>echnology and Emerging Issues advisory board. Jeffrey Levine is an agent and team leader with Keller Williams Realty service in Boca Raton, Florida, and serves as chair of the MLS Advisory Board.</w:t>
      </w:r>
    </w:p>
    <w:p w14:paraId="6E28BD39" w14:textId="77777777" w:rsidR="0018064F" w:rsidRPr="00481B7D" w:rsidRDefault="0018064F">
      <w:pPr>
        <w:spacing w:after="0"/>
        <w:rPr>
          <w:rFonts w:ascii="Arial" w:hAnsi="Arial" w:cs="Arial"/>
          <w:color w:val="000000" w:themeColor="text1"/>
        </w:rPr>
      </w:pPr>
    </w:p>
    <w:p w14:paraId="34E832BA" w14:textId="6A24E6EE" w:rsidR="0018064F" w:rsidRPr="00481B7D" w:rsidRDefault="006827C3">
      <w:pPr>
        <w:spacing w:after="0"/>
        <w:rPr>
          <w:rFonts w:ascii="Arial" w:hAnsi="Arial" w:cs="Arial"/>
          <w:color w:val="000000" w:themeColor="text1"/>
        </w:rPr>
      </w:pPr>
      <w:r w:rsidRPr="00481B7D">
        <w:rPr>
          <w:rFonts w:ascii="Arial" w:hAnsi="Arial" w:cs="Arial"/>
          <w:b/>
          <w:bCs/>
          <w:color w:val="000000" w:themeColor="text1"/>
        </w:rPr>
        <w:t>Jeffrey</w:t>
      </w:r>
      <w:r w:rsidRPr="00481B7D">
        <w:rPr>
          <w:rFonts w:ascii="Arial" w:hAnsi="Arial" w:cs="Arial"/>
          <w:color w:val="000000" w:themeColor="text1"/>
        </w:rPr>
        <w:t xml:space="preserve">: </w:t>
      </w:r>
      <w:r w:rsidR="00000000" w:rsidRPr="00481B7D">
        <w:rPr>
          <w:rFonts w:ascii="Arial" w:hAnsi="Arial" w:cs="Arial"/>
          <w:color w:val="000000" w:themeColor="text1"/>
        </w:rPr>
        <w:t>Thank you for having us here today.</w:t>
      </w:r>
    </w:p>
    <w:p w14:paraId="4AEECFB4" w14:textId="77777777" w:rsidR="0018064F" w:rsidRPr="00481B7D" w:rsidRDefault="0018064F">
      <w:pPr>
        <w:spacing w:after="0"/>
        <w:rPr>
          <w:rFonts w:ascii="Arial" w:hAnsi="Arial" w:cs="Arial"/>
          <w:color w:val="000000" w:themeColor="text1"/>
        </w:rPr>
      </w:pPr>
    </w:p>
    <w:p w14:paraId="7749D611" w14:textId="2540E198" w:rsidR="0018064F" w:rsidRPr="00481B7D" w:rsidRDefault="006827C3">
      <w:pPr>
        <w:spacing w:after="0"/>
        <w:rPr>
          <w:rFonts w:ascii="Arial" w:hAnsi="Arial" w:cs="Arial"/>
          <w:color w:val="000000" w:themeColor="text1"/>
        </w:rPr>
      </w:pPr>
      <w:proofErr w:type="spellStart"/>
      <w:r w:rsidRPr="00481B7D">
        <w:rPr>
          <w:rFonts w:ascii="Arial" w:hAnsi="Arial" w:cs="Arial"/>
          <w:b/>
          <w:bCs/>
          <w:color w:val="000000" w:themeColor="text1"/>
        </w:rPr>
        <w:t>Marki</w:t>
      </w:r>
      <w:proofErr w:type="spellEnd"/>
      <w:r w:rsidRPr="00481B7D">
        <w:rPr>
          <w:rFonts w:ascii="Arial" w:hAnsi="Arial" w:cs="Arial"/>
          <w:color w:val="000000" w:themeColor="text1"/>
        </w:rPr>
        <w:t xml:space="preserve">: </w:t>
      </w:r>
      <w:r w:rsidR="00000000" w:rsidRPr="00481B7D">
        <w:rPr>
          <w:rFonts w:ascii="Arial" w:hAnsi="Arial" w:cs="Arial"/>
          <w:color w:val="000000" w:themeColor="text1"/>
        </w:rPr>
        <w:t>And And</w:t>
      </w:r>
      <w:r w:rsidRPr="00481B7D">
        <w:rPr>
          <w:rFonts w:ascii="Arial" w:hAnsi="Arial" w:cs="Arial"/>
          <w:color w:val="000000" w:themeColor="text1"/>
        </w:rPr>
        <w:t xml:space="preserve">y </w:t>
      </w:r>
      <w:proofErr w:type="spellStart"/>
      <w:r w:rsidRPr="00481B7D">
        <w:rPr>
          <w:rFonts w:ascii="Arial" w:hAnsi="Arial" w:cs="Arial"/>
          <w:color w:val="000000" w:themeColor="text1"/>
        </w:rPr>
        <w:t>Bencosme</w:t>
      </w:r>
      <w:proofErr w:type="spellEnd"/>
      <w:r w:rsidRPr="00481B7D">
        <w:rPr>
          <w:rFonts w:ascii="Arial" w:hAnsi="Arial" w:cs="Arial"/>
          <w:color w:val="000000" w:themeColor="text1"/>
        </w:rPr>
        <w:t xml:space="preserve"> </w:t>
      </w:r>
      <w:r w:rsidR="00000000" w:rsidRPr="00481B7D">
        <w:rPr>
          <w:rFonts w:ascii="Arial" w:hAnsi="Arial" w:cs="Arial"/>
          <w:color w:val="000000" w:themeColor="text1"/>
        </w:rPr>
        <w:t>is the principal broker and co</w:t>
      </w:r>
      <w:r w:rsidRPr="00481B7D">
        <w:rPr>
          <w:rFonts w:ascii="Arial" w:hAnsi="Arial" w:cs="Arial"/>
          <w:color w:val="000000" w:themeColor="text1"/>
        </w:rPr>
        <w:t>-</w:t>
      </w:r>
      <w:r w:rsidR="00000000" w:rsidRPr="00481B7D">
        <w:rPr>
          <w:rFonts w:ascii="Arial" w:hAnsi="Arial" w:cs="Arial"/>
          <w:color w:val="000000" w:themeColor="text1"/>
        </w:rPr>
        <w:t xml:space="preserve">owner of </w:t>
      </w:r>
      <w:r w:rsidRPr="00481B7D">
        <w:rPr>
          <w:rFonts w:ascii="Arial" w:hAnsi="Arial" w:cs="Arial"/>
          <w:color w:val="000000" w:themeColor="text1"/>
        </w:rPr>
        <w:t>C</w:t>
      </w:r>
      <w:r w:rsidR="00000000" w:rsidRPr="00481B7D">
        <w:rPr>
          <w:rFonts w:ascii="Arial" w:hAnsi="Arial" w:cs="Arial"/>
          <w:color w:val="000000" w:themeColor="text1"/>
        </w:rPr>
        <w:t>entury 21 Village Realty</w:t>
      </w:r>
      <w:r w:rsidRPr="00481B7D">
        <w:rPr>
          <w:rFonts w:ascii="Arial" w:hAnsi="Arial" w:cs="Arial"/>
          <w:color w:val="000000" w:themeColor="text1"/>
        </w:rPr>
        <w:t xml:space="preserve"> in </w:t>
      </w:r>
      <w:r w:rsidR="00000000" w:rsidRPr="00481B7D">
        <w:rPr>
          <w:rFonts w:ascii="Arial" w:hAnsi="Arial" w:cs="Arial"/>
          <w:color w:val="000000" w:themeColor="text1"/>
        </w:rPr>
        <w:t>Sierra Madre, California.</w:t>
      </w:r>
    </w:p>
    <w:p w14:paraId="66A64F52" w14:textId="77777777" w:rsidR="0018064F" w:rsidRPr="00481B7D" w:rsidRDefault="0018064F">
      <w:pPr>
        <w:spacing w:after="0"/>
        <w:rPr>
          <w:rFonts w:ascii="Arial" w:hAnsi="Arial" w:cs="Arial"/>
          <w:color w:val="000000" w:themeColor="text1"/>
        </w:rPr>
      </w:pPr>
    </w:p>
    <w:p w14:paraId="04D7BCB1" w14:textId="73FD4A19" w:rsidR="0018064F" w:rsidRPr="00481B7D" w:rsidRDefault="006827C3">
      <w:pPr>
        <w:spacing w:after="0"/>
        <w:rPr>
          <w:rFonts w:ascii="Arial" w:hAnsi="Arial" w:cs="Arial"/>
          <w:color w:val="000000" w:themeColor="text1"/>
        </w:rPr>
      </w:pPr>
      <w:r w:rsidRPr="00481B7D">
        <w:rPr>
          <w:rFonts w:ascii="Arial" w:hAnsi="Arial" w:cs="Arial"/>
          <w:b/>
          <w:bCs/>
          <w:color w:val="000000" w:themeColor="text1"/>
        </w:rPr>
        <w:t>Andy</w:t>
      </w:r>
      <w:r w:rsidRPr="00481B7D">
        <w:rPr>
          <w:rFonts w:ascii="Arial" w:hAnsi="Arial" w:cs="Arial"/>
          <w:color w:val="000000" w:themeColor="text1"/>
        </w:rPr>
        <w:t xml:space="preserve">: </w:t>
      </w:r>
      <w:r w:rsidR="00000000" w:rsidRPr="00481B7D">
        <w:rPr>
          <w:rFonts w:ascii="Arial" w:hAnsi="Arial" w:cs="Arial"/>
          <w:color w:val="000000" w:themeColor="text1"/>
        </w:rPr>
        <w:t>It's my pleasure. Thanks for having me.</w:t>
      </w:r>
    </w:p>
    <w:p w14:paraId="2367E573" w14:textId="5D0676B6" w:rsidR="0018064F" w:rsidRPr="00481B7D" w:rsidRDefault="0018064F">
      <w:pPr>
        <w:spacing w:after="0"/>
        <w:rPr>
          <w:rFonts w:ascii="Arial" w:hAnsi="Arial" w:cs="Arial"/>
          <w:color w:val="000000" w:themeColor="text1"/>
        </w:rPr>
      </w:pPr>
    </w:p>
    <w:p w14:paraId="63DA23FF" w14:textId="31BE862A" w:rsidR="0018064F" w:rsidRPr="00481B7D" w:rsidRDefault="006827C3">
      <w:pPr>
        <w:spacing w:after="0"/>
        <w:rPr>
          <w:rFonts w:ascii="Arial" w:hAnsi="Arial" w:cs="Arial"/>
          <w:color w:val="000000" w:themeColor="text1"/>
        </w:rPr>
      </w:pPr>
      <w:proofErr w:type="spellStart"/>
      <w:r w:rsidRPr="00481B7D">
        <w:rPr>
          <w:rFonts w:ascii="Arial" w:hAnsi="Arial" w:cs="Arial"/>
          <w:b/>
          <w:bCs/>
          <w:color w:val="000000" w:themeColor="text1"/>
        </w:rPr>
        <w:t>Marki</w:t>
      </w:r>
      <w:proofErr w:type="spellEnd"/>
      <w:r w:rsidRPr="00481B7D">
        <w:rPr>
          <w:rFonts w:ascii="Arial" w:hAnsi="Arial" w:cs="Arial"/>
          <w:color w:val="000000" w:themeColor="text1"/>
        </w:rPr>
        <w:t xml:space="preserve">: </w:t>
      </w:r>
      <w:r w:rsidR="00000000" w:rsidRPr="00481B7D">
        <w:rPr>
          <w:rFonts w:ascii="Arial" w:hAnsi="Arial" w:cs="Arial"/>
          <w:color w:val="000000" w:themeColor="text1"/>
        </w:rPr>
        <w:t xml:space="preserve">Thank you both for being here to talk about this very important issue. First, let me say I was on stage </w:t>
      </w:r>
      <w:r w:rsidR="00456008" w:rsidRPr="00481B7D">
        <w:rPr>
          <w:rFonts w:ascii="Arial" w:hAnsi="Arial" w:cs="Arial"/>
          <w:color w:val="000000" w:themeColor="text1"/>
        </w:rPr>
        <w:t>speaking</w:t>
      </w:r>
      <w:r w:rsidR="00000000" w:rsidRPr="00481B7D">
        <w:rPr>
          <w:rFonts w:ascii="Arial" w:hAnsi="Arial" w:cs="Arial"/>
          <w:color w:val="000000" w:themeColor="text1"/>
        </w:rPr>
        <w:t xml:space="preserve"> to the Northwest Indiana </w:t>
      </w:r>
      <w:r w:rsidR="00456008" w:rsidRPr="00481B7D">
        <w:rPr>
          <w:rFonts w:ascii="Arial" w:hAnsi="Arial" w:cs="Arial"/>
          <w:color w:val="000000" w:themeColor="text1"/>
        </w:rPr>
        <w:t>REALTORS®</w:t>
      </w:r>
      <w:r w:rsidR="00000000" w:rsidRPr="00481B7D">
        <w:rPr>
          <w:rFonts w:ascii="Arial" w:hAnsi="Arial" w:cs="Arial"/>
          <w:color w:val="000000" w:themeColor="text1"/>
        </w:rPr>
        <w:t xml:space="preserve"> Association</w:t>
      </w:r>
      <w:r w:rsidR="00456008" w:rsidRPr="00481B7D">
        <w:rPr>
          <w:rFonts w:ascii="Arial" w:hAnsi="Arial" w:cs="Arial"/>
          <w:color w:val="000000" w:themeColor="text1"/>
        </w:rPr>
        <w:t xml:space="preserve"> w</w:t>
      </w:r>
      <w:r w:rsidR="00000000" w:rsidRPr="00481B7D">
        <w:rPr>
          <w:rFonts w:ascii="Arial" w:hAnsi="Arial" w:cs="Arial"/>
          <w:color w:val="000000" w:themeColor="text1"/>
        </w:rPr>
        <w:t xml:space="preserve">hen the </w:t>
      </w:r>
      <w:proofErr w:type="spellStart"/>
      <w:r w:rsidR="00000000" w:rsidRPr="00481B7D">
        <w:rPr>
          <w:rFonts w:ascii="Arial" w:hAnsi="Arial" w:cs="Arial"/>
          <w:color w:val="000000" w:themeColor="text1"/>
        </w:rPr>
        <w:t>cyber attack</w:t>
      </w:r>
      <w:proofErr w:type="spellEnd"/>
      <w:r w:rsidR="00000000" w:rsidRPr="00481B7D">
        <w:rPr>
          <w:rFonts w:ascii="Arial" w:hAnsi="Arial" w:cs="Arial"/>
          <w:color w:val="000000" w:themeColor="text1"/>
        </w:rPr>
        <w:t xml:space="preserve"> first happened</w:t>
      </w:r>
      <w:r w:rsidR="00456008" w:rsidRPr="00481B7D">
        <w:rPr>
          <w:rFonts w:ascii="Arial" w:hAnsi="Arial" w:cs="Arial"/>
          <w:color w:val="000000" w:themeColor="text1"/>
        </w:rPr>
        <w:t>.</w:t>
      </w:r>
      <w:r w:rsidR="00000000" w:rsidRPr="00481B7D">
        <w:rPr>
          <w:rFonts w:ascii="Arial" w:hAnsi="Arial" w:cs="Arial"/>
          <w:color w:val="000000" w:themeColor="text1"/>
        </w:rPr>
        <w:t xml:space="preserve"> </w:t>
      </w:r>
      <w:r w:rsidR="00456008" w:rsidRPr="00481B7D">
        <w:rPr>
          <w:rFonts w:ascii="Arial" w:hAnsi="Arial" w:cs="Arial"/>
          <w:color w:val="000000" w:themeColor="text1"/>
        </w:rPr>
        <w:t>I</w:t>
      </w:r>
      <w:r w:rsidR="00000000" w:rsidRPr="00481B7D">
        <w:rPr>
          <w:rFonts w:ascii="Arial" w:hAnsi="Arial" w:cs="Arial"/>
          <w:color w:val="000000" w:themeColor="text1"/>
        </w:rPr>
        <w:t xml:space="preserve">t actually impacted their </w:t>
      </w:r>
      <w:proofErr w:type="gramStart"/>
      <w:r w:rsidR="00000000" w:rsidRPr="00481B7D">
        <w:rPr>
          <w:rFonts w:ascii="Arial" w:hAnsi="Arial" w:cs="Arial"/>
          <w:color w:val="000000" w:themeColor="text1"/>
        </w:rPr>
        <w:t>members,</w:t>
      </w:r>
      <w:proofErr w:type="gramEnd"/>
      <w:r w:rsidR="00000000" w:rsidRPr="00481B7D">
        <w:rPr>
          <w:rFonts w:ascii="Arial" w:hAnsi="Arial" w:cs="Arial"/>
          <w:color w:val="000000" w:themeColor="text1"/>
        </w:rPr>
        <w:t xml:space="preserve"> they did not want to stay at the event. They were consistently checking their mobile </w:t>
      </w:r>
      <w:proofErr w:type="gramStart"/>
      <w:r w:rsidR="00000000" w:rsidRPr="00481B7D">
        <w:rPr>
          <w:rFonts w:ascii="Arial" w:hAnsi="Arial" w:cs="Arial"/>
          <w:color w:val="000000" w:themeColor="text1"/>
        </w:rPr>
        <w:t>devices,</w:t>
      </w:r>
      <w:proofErr w:type="gramEnd"/>
      <w:r w:rsidR="00000000" w:rsidRPr="00481B7D">
        <w:rPr>
          <w:rFonts w:ascii="Arial" w:hAnsi="Arial" w:cs="Arial"/>
          <w:color w:val="000000" w:themeColor="text1"/>
        </w:rPr>
        <w:t xml:space="preserve"> they were whispering to one another. And </w:t>
      </w:r>
      <w:proofErr w:type="gramStart"/>
      <w:r w:rsidR="00000000" w:rsidRPr="00481B7D">
        <w:rPr>
          <w:rFonts w:ascii="Arial" w:hAnsi="Arial" w:cs="Arial"/>
          <w:color w:val="000000" w:themeColor="text1"/>
        </w:rPr>
        <w:t>of course</w:t>
      </w:r>
      <w:proofErr w:type="gramEnd"/>
      <w:r w:rsidR="00000000" w:rsidRPr="00481B7D">
        <w:rPr>
          <w:rFonts w:ascii="Arial" w:hAnsi="Arial" w:cs="Arial"/>
          <w:color w:val="000000" w:themeColor="text1"/>
        </w:rPr>
        <w:t xml:space="preserve"> their current president had to make an announcement during lunch to address the situation just to calm the room. Can you briefly give us some details about what you're hearing</w:t>
      </w:r>
      <w:r w:rsidR="00456008" w:rsidRPr="00481B7D">
        <w:rPr>
          <w:rFonts w:ascii="Arial" w:hAnsi="Arial" w:cs="Arial"/>
          <w:color w:val="000000" w:themeColor="text1"/>
        </w:rPr>
        <w:t xml:space="preserve"> t</w:t>
      </w:r>
      <w:r w:rsidR="00000000" w:rsidRPr="00481B7D">
        <w:rPr>
          <w:rFonts w:ascii="Arial" w:hAnsi="Arial" w:cs="Arial"/>
          <w:color w:val="000000" w:themeColor="text1"/>
        </w:rPr>
        <w:t xml:space="preserve">hat's going on today in the market </w:t>
      </w:r>
      <w:proofErr w:type="gramStart"/>
      <w:r w:rsidR="00000000" w:rsidRPr="00481B7D">
        <w:rPr>
          <w:rFonts w:ascii="Arial" w:hAnsi="Arial" w:cs="Arial"/>
          <w:color w:val="000000" w:themeColor="text1"/>
        </w:rPr>
        <w:t>as a result of</w:t>
      </w:r>
      <w:proofErr w:type="gramEnd"/>
      <w:r w:rsidR="00000000" w:rsidRPr="00481B7D">
        <w:rPr>
          <w:rFonts w:ascii="Arial" w:hAnsi="Arial" w:cs="Arial"/>
          <w:color w:val="000000" w:themeColor="text1"/>
        </w:rPr>
        <w:t xml:space="preserve"> this?</w:t>
      </w:r>
    </w:p>
    <w:p w14:paraId="42A3E8D2" w14:textId="77777777" w:rsidR="0018064F" w:rsidRPr="00481B7D" w:rsidRDefault="0018064F">
      <w:pPr>
        <w:spacing w:after="0"/>
        <w:rPr>
          <w:rFonts w:ascii="Arial" w:hAnsi="Arial" w:cs="Arial"/>
          <w:color w:val="000000" w:themeColor="text1"/>
        </w:rPr>
      </w:pPr>
    </w:p>
    <w:p w14:paraId="791D4F01" w14:textId="51F27924" w:rsidR="0018064F" w:rsidRPr="00481B7D" w:rsidRDefault="00456008">
      <w:pPr>
        <w:spacing w:after="0"/>
        <w:rPr>
          <w:rFonts w:ascii="Arial" w:hAnsi="Arial" w:cs="Arial"/>
          <w:color w:val="000000" w:themeColor="text1"/>
        </w:rPr>
      </w:pPr>
      <w:r w:rsidRPr="00481B7D">
        <w:rPr>
          <w:rFonts w:ascii="Arial" w:hAnsi="Arial" w:cs="Arial"/>
          <w:b/>
          <w:bCs/>
          <w:color w:val="000000" w:themeColor="text1"/>
        </w:rPr>
        <w:t>Jeffrey</w:t>
      </w:r>
      <w:r w:rsidRPr="00481B7D">
        <w:rPr>
          <w:rFonts w:ascii="Arial" w:hAnsi="Arial" w:cs="Arial"/>
          <w:color w:val="000000" w:themeColor="text1"/>
        </w:rPr>
        <w:t xml:space="preserve">: </w:t>
      </w:r>
      <w:r w:rsidR="00000000" w:rsidRPr="00481B7D">
        <w:rPr>
          <w:rFonts w:ascii="Arial" w:hAnsi="Arial" w:cs="Arial"/>
          <w:color w:val="000000" w:themeColor="text1"/>
        </w:rPr>
        <w:t xml:space="preserve">I </w:t>
      </w:r>
      <w:proofErr w:type="spellStart"/>
      <w:r w:rsidR="00000000" w:rsidRPr="00481B7D">
        <w:rPr>
          <w:rFonts w:ascii="Arial" w:hAnsi="Arial" w:cs="Arial"/>
          <w:color w:val="000000" w:themeColor="text1"/>
        </w:rPr>
        <w:t>gotta</w:t>
      </w:r>
      <w:proofErr w:type="spellEnd"/>
      <w:r w:rsidR="00000000" w:rsidRPr="00481B7D">
        <w:rPr>
          <w:rFonts w:ascii="Arial" w:hAnsi="Arial" w:cs="Arial"/>
          <w:color w:val="000000" w:themeColor="text1"/>
        </w:rPr>
        <w:t xml:space="preserve"> tell you, I think that it's opened everybody's eyes, right? We've always heard about </w:t>
      </w:r>
      <w:proofErr w:type="spellStart"/>
      <w:r w:rsidR="00000000" w:rsidRPr="00481B7D">
        <w:rPr>
          <w:rFonts w:ascii="Arial" w:hAnsi="Arial" w:cs="Arial"/>
          <w:color w:val="000000" w:themeColor="text1"/>
        </w:rPr>
        <w:t>cyber attacks</w:t>
      </w:r>
      <w:proofErr w:type="spellEnd"/>
      <w:r w:rsidR="00000000" w:rsidRPr="00481B7D">
        <w:rPr>
          <w:rFonts w:ascii="Arial" w:hAnsi="Arial" w:cs="Arial"/>
          <w:color w:val="000000" w:themeColor="text1"/>
        </w:rPr>
        <w:t xml:space="preserve"> in different industries. But now it hit the MLS. And it really opened a lot of people's eyes to say, hey, what do we do now? You know, I started 26 years ago in this business when we started with the MLS books, and we all made fun of that. And we laughed about the old MLS books and</w:t>
      </w:r>
      <w:r w:rsidRPr="00481B7D">
        <w:rPr>
          <w:rFonts w:ascii="Arial" w:hAnsi="Arial" w:cs="Arial"/>
          <w:color w:val="000000" w:themeColor="text1"/>
        </w:rPr>
        <w:t xml:space="preserve"> </w:t>
      </w:r>
      <w:r w:rsidR="00000000" w:rsidRPr="00481B7D">
        <w:rPr>
          <w:rFonts w:ascii="Arial" w:hAnsi="Arial" w:cs="Arial"/>
          <w:color w:val="000000" w:themeColor="text1"/>
        </w:rPr>
        <w:t xml:space="preserve">boxes and boxes of these books and fax machines. Well, you know, I think a lot of people were pulling out their fax machines </w:t>
      </w:r>
      <w:proofErr w:type="gramStart"/>
      <w:r w:rsidR="00000000" w:rsidRPr="00481B7D">
        <w:rPr>
          <w:rFonts w:ascii="Arial" w:hAnsi="Arial" w:cs="Arial"/>
          <w:color w:val="000000" w:themeColor="text1"/>
        </w:rPr>
        <w:t>all of a sudden</w:t>
      </w:r>
      <w:proofErr w:type="gramEnd"/>
      <w:r w:rsidR="00000000" w:rsidRPr="00481B7D">
        <w:rPr>
          <w:rFonts w:ascii="Arial" w:hAnsi="Arial" w:cs="Arial"/>
          <w:color w:val="000000" w:themeColor="text1"/>
        </w:rPr>
        <w:t xml:space="preserve"> again, to get this information out. It has opened the eyes </w:t>
      </w:r>
      <w:r w:rsidR="0079539F" w:rsidRPr="00481B7D">
        <w:rPr>
          <w:rFonts w:ascii="Arial" w:hAnsi="Arial" w:cs="Arial"/>
          <w:color w:val="000000" w:themeColor="text1"/>
        </w:rPr>
        <w:t>of</w:t>
      </w:r>
      <w:r w:rsidR="00000000" w:rsidRPr="00481B7D">
        <w:rPr>
          <w:rFonts w:ascii="Arial" w:hAnsi="Arial" w:cs="Arial"/>
          <w:color w:val="000000" w:themeColor="text1"/>
        </w:rPr>
        <w:t xml:space="preserve"> this industry. And I think people are going to take it more seriously right now. And they're going to have plans, contingency </w:t>
      </w:r>
      <w:proofErr w:type="gramStart"/>
      <w:r w:rsidR="00000000" w:rsidRPr="00481B7D">
        <w:rPr>
          <w:rFonts w:ascii="Arial" w:hAnsi="Arial" w:cs="Arial"/>
          <w:color w:val="000000" w:themeColor="text1"/>
        </w:rPr>
        <w:t>plans</w:t>
      </w:r>
      <w:r w:rsidR="0079539F" w:rsidRPr="00481B7D">
        <w:rPr>
          <w:rFonts w:ascii="Arial" w:hAnsi="Arial" w:cs="Arial"/>
          <w:color w:val="000000" w:themeColor="text1"/>
        </w:rPr>
        <w:t>, i</w:t>
      </w:r>
      <w:r w:rsidR="00000000" w:rsidRPr="00481B7D">
        <w:rPr>
          <w:rFonts w:ascii="Arial" w:hAnsi="Arial" w:cs="Arial"/>
          <w:color w:val="000000" w:themeColor="text1"/>
        </w:rPr>
        <w:t>f</w:t>
      </w:r>
      <w:proofErr w:type="gramEnd"/>
      <w:r w:rsidR="00000000" w:rsidRPr="00481B7D">
        <w:rPr>
          <w:rFonts w:ascii="Arial" w:hAnsi="Arial" w:cs="Arial"/>
          <w:color w:val="000000" w:themeColor="text1"/>
        </w:rPr>
        <w:t xml:space="preserve"> this happens again, in the future. </w:t>
      </w:r>
    </w:p>
    <w:p w14:paraId="746CDB36" w14:textId="77777777" w:rsidR="0018064F" w:rsidRPr="00481B7D" w:rsidRDefault="0018064F">
      <w:pPr>
        <w:spacing w:after="0"/>
        <w:rPr>
          <w:rFonts w:ascii="Arial" w:hAnsi="Arial" w:cs="Arial"/>
          <w:color w:val="000000" w:themeColor="text1"/>
        </w:rPr>
      </w:pPr>
    </w:p>
    <w:p w14:paraId="3E2A6643" w14:textId="6DF2434A" w:rsidR="0018064F" w:rsidRPr="00481B7D" w:rsidRDefault="0079539F">
      <w:pPr>
        <w:spacing w:after="0"/>
        <w:rPr>
          <w:rFonts w:ascii="Arial" w:hAnsi="Arial" w:cs="Arial"/>
          <w:color w:val="000000" w:themeColor="text1"/>
        </w:rPr>
      </w:pPr>
      <w:proofErr w:type="spellStart"/>
      <w:r w:rsidRPr="00481B7D">
        <w:rPr>
          <w:rFonts w:ascii="Arial" w:hAnsi="Arial" w:cs="Arial"/>
          <w:b/>
          <w:bCs/>
          <w:color w:val="000000" w:themeColor="text1"/>
        </w:rPr>
        <w:lastRenderedPageBreak/>
        <w:t>Marki</w:t>
      </w:r>
      <w:proofErr w:type="spellEnd"/>
      <w:r w:rsidRPr="00481B7D">
        <w:rPr>
          <w:rFonts w:ascii="Arial" w:hAnsi="Arial" w:cs="Arial"/>
          <w:color w:val="000000" w:themeColor="text1"/>
        </w:rPr>
        <w:t xml:space="preserve">: When I </w:t>
      </w:r>
      <w:r w:rsidR="00000000" w:rsidRPr="00481B7D">
        <w:rPr>
          <w:rFonts w:ascii="Arial" w:hAnsi="Arial" w:cs="Arial"/>
          <w:color w:val="000000" w:themeColor="text1"/>
        </w:rPr>
        <w:t xml:space="preserve">was standing at the front of the room, we weren't clear on what had happened. Can you tell us what details we have on </w:t>
      </w:r>
      <w:r w:rsidRPr="00481B7D">
        <w:rPr>
          <w:rFonts w:ascii="Arial" w:hAnsi="Arial" w:cs="Arial"/>
          <w:color w:val="000000" w:themeColor="text1"/>
        </w:rPr>
        <w:t>exactly w</w:t>
      </w:r>
      <w:r w:rsidR="00000000" w:rsidRPr="00481B7D">
        <w:rPr>
          <w:rFonts w:ascii="Arial" w:hAnsi="Arial" w:cs="Arial"/>
          <w:color w:val="000000" w:themeColor="text1"/>
        </w:rPr>
        <w:t>hat occurred?</w:t>
      </w:r>
    </w:p>
    <w:p w14:paraId="7BA1F1A7" w14:textId="77777777" w:rsidR="0018064F" w:rsidRPr="00481B7D" w:rsidRDefault="0018064F">
      <w:pPr>
        <w:spacing w:after="0"/>
        <w:rPr>
          <w:rFonts w:ascii="Arial" w:hAnsi="Arial" w:cs="Arial"/>
          <w:color w:val="000000" w:themeColor="text1"/>
        </w:rPr>
      </w:pPr>
    </w:p>
    <w:p w14:paraId="0A2CC3D6" w14:textId="42349A3B" w:rsidR="0018064F" w:rsidRPr="00481B7D" w:rsidRDefault="0079539F">
      <w:pPr>
        <w:spacing w:after="0"/>
        <w:rPr>
          <w:rFonts w:ascii="Arial" w:hAnsi="Arial" w:cs="Arial"/>
          <w:color w:val="000000" w:themeColor="text1"/>
        </w:rPr>
      </w:pPr>
      <w:r w:rsidRPr="00481B7D">
        <w:rPr>
          <w:rFonts w:ascii="Arial" w:hAnsi="Arial" w:cs="Arial"/>
          <w:b/>
          <w:bCs/>
          <w:color w:val="000000" w:themeColor="text1"/>
        </w:rPr>
        <w:t>Andy</w:t>
      </w:r>
      <w:r w:rsidRPr="00481B7D">
        <w:rPr>
          <w:rFonts w:ascii="Arial" w:hAnsi="Arial" w:cs="Arial"/>
          <w:color w:val="000000" w:themeColor="text1"/>
        </w:rPr>
        <w:t xml:space="preserve">: </w:t>
      </w:r>
      <w:r w:rsidR="00000000" w:rsidRPr="00481B7D">
        <w:rPr>
          <w:rFonts w:ascii="Arial" w:hAnsi="Arial" w:cs="Arial"/>
          <w:color w:val="000000" w:themeColor="text1"/>
        </w:rPr>
        <w:t xml:space="preserve">You know, </w:t>
      </w:r>
      <w:proofErr w:type="spellStart"/>
      <w:r w:rsidRPr="00481B7D">
        <w:rPr>
          <w:rFonts w:ascii="Arial" w:hAnsi="Arial" w:cs="Arial"/>
          <w:color w:val="000000" w:themeColor="text1"/>
        </w:rPr>
        <w:t>Marki</w:t>
      </w:r>
      <w:proofErr w:type="spellEnd"/>
      <w:r w:rsidRPr="00481B7D">
        <w:rPr>
          <w:rFonts w:ascii="Arial" w:hAnsi="Arial" w:cs="Arial"/>
          <w:color w:val="000000" w:themeColor="text1"/>
        </w:rPr>
        <w:t>,</w:t>
      </w:r>
      <w:r w:rsidR="00000000" w:rsidRPr="00481B7D">
        <w:rPr>
          <w:rFonts w:ascii="Arial" w:hAnsi="Arial" w:cs="Arial"/>
          <w:color w:val="000000" w:themeColor="text1"/>
        </w:rPr>
        <w:t xml:space="preserve"> a lot of times in the </w:t>
      </w:r>
      <w:proofErr w:type="spellStart"/>
      <w:r w:rsidR="00000000" w:rsidRPr="00481B7D">
        <w:rPr>
          <w:rFonts w:ascii="Arial" w:hAnsi="Arial" w:cs="Arial"/>
          <w:color w:val="000000" w:themeColor="text1"/>
        </w:rPr>
        <w:t>cyber attack</w:t>
      </w:r>
      <w:proofErr w:type="spellEnd"/>
      <w:r w:rsidR="00000000" w:rsidRPr="00481B7D">
        <w:rPr>
          <w:rFonts w:ascii="Arial" w:hAnsi="Arial" w:cs="Arial"/>
          <w:color w:val="000000" w:themeColor="text1"/>
        </w:rPr>
        <w:t xml:space="preserve"> situations, we don't get all the details as it's happening. And primarily that's because it can expose a weakness of a system and other hackers could, you know, exploit that vulnerability. But generally, you know, we've had other instances like this in the M</w:t>
      </w:r>
      <w:r w:rsidRPr="00481B7D">
        <w:rPr>
          <w:rFonts w:ascii="Arial" w:hAnsi="Arial" w:cs="Arial"/>
          <w:color w:val="000000" w:themeColor="text1"/>
        </w:rPr>
        <w:t>L</w:t>
      </w:r>
      <w:r w:rsidR="00000000" w:rsidRPr="00481B7D">
        <w:rPr>
          <w:rFonts w:ascii="Arial" w:hAnsi="Arial" w:cs="Arial"/>
          <w:color w:val="000000" w:themeColor="text1"/>
        </w:rPr>
        <w:t xml:space="preserve">S world. And </w:t>
      </w:r>
      <w:proofErr w:type="gramStart"/>
      <w:r w:rsidR="00000000" w:rsidRPr="00481B7D">
        <w:rPr>
          <w:rFonts w:ascii="Arial" w:hAnsi="Arial" w:cs="Arial"/>
          <w:color w:val="000000" w:themeColor="text1"/>
        </w:rPr>
        <w:t>generally</w:t>
      </w:r>
      <w:proofErr w:type="gramEnd"/>
      <w:r w:rsidR="00000000" w:rsidRPr="00481B7D">
        <w:rPr>
          <w:rFonts w:ascii="Arial" w:hAnsi="Arial" w:cs="Arial"/>
          <w:color w:val="000000" w:themeColor="text1"/>
        </w:rPr>
        <w:t xml:space="preserve"> there's two main culprits</w:t>
      </w:r>
      <w:r w:rsidRPr="00481B7D">
        <w:rPr>
          <w:rFonts w:ascii="Arial" w:hAnsi="Arial" w:cs="Arial"/>
          <w:color w:val="000000" w:themeColor="text1"/>
        </w:rPr>
        <w:t>.</w:t>
      </w:r>
      <w:r w:rsidR="00000000" w:rsidRPr="00481B7D">
        <w:rPr>
          <w:rFonts w:ascii="Arial" w:hAnsi="Arial" w:cs="Arial"/>
          <w:color w:val="000000" w:themeColor="text1"/>
        </w:rPr>
        <w:t xml:space="preserve"> </w:t>
      </w:r>
      <w:r w:rsidRPr="00481B7D">
        <w:rPr>
          <w:rFonts w:ascii="Arial" w:hAnsi="Arial" w:cs="Arial"/>
          <w:color w:val="000000" w:themeColor="text1"/>
        </w:rPr>
        <w:t>O</w:t>
      </w:r>
      <w:r w:rsidR="00000000" w:rsidRPr="00481B7D">
        <w:rPr>
          <w:rFonts w:ascii="Arial" w:hAnsi="Arial" w:cs="Arial"/>
          <w:color w:val="000000" w:themeColor="text1"/>
        </w:rPr>
        <w:t>ne is a phishing attack. And we all get them in our email everyday where they try to get you to click a link or open an attachment and that accesses your system to some nefarious characters. And the other way that generall</w:t>
      </w:r>
      <w:r w:rsidR="00A96527" w:rsidRPr="00481B7D">
        <w:rPr>
          <w:rFonts w:ascii="Arial" w:hAnsi="Arial" w:cs="Arial"/>
          <w:color w:val="000000" w:themeColor="text1"/>
        </w:rPr>
        <w:t>y</w:t>
      </w:r>
      <w:r w:rsidR="00000000" w:rsidRPr="00481B7D">
        <w:rPr>
          <w:rFonts w:ascii="Arial" w:hAnsi="Arial" w:cs="Arial"/>
          <w:color w:val="000000" w:themeColor="text1"/>
        </w:rPr>
        <w:t xml:space="preserve"> </w:t>
      </w:r>
      <w:proofErr w:type="spellStart"/>
      <w:r w:rsidR="00000000" w:rsidRPr="00481B7D">
        <w:rPr>
          <w:rFonts w:ascii="Arial" w:hAnsi="Arial" w:cs="Arial"/>
          <w:color w:val="000000" w:themeColor="text1"/>
        </w:rPr>
        <w:t>cyber attacks</w:t>
      </w:r>
      <w:proofErr w:type="spellEnd"/>
      <w:r w:rsidR="00000000" w:rsidRPr="00481B7D">
        <w:rPr>
          <w:rFonts w:ascii="Arial" w:hAnsi="Arial" w:cs="Arial"/>
          <w:color w:val="000000" w:themeColor="text1"/>
        </w:rPr>
        <w:t xml:space="preserve"> like this happened are people not patching their systems, we get updates on our phones on our computers, and a lot of times we ignore them. But the reason these software companies send them out is because some part of their system has been exploited, and they're trying to patch it to prevent it in the future. So those are the two main reasons and it's likely that one of those is the cause </w:t>
      </w:r>
      <w:r w:rsidR="00A96527" w:rsidRPr="00481B7D">
        <w:rPr>
          <w:rFonts w:ascii="Arial" w:hAnsi="Arial" w:cs="Arial"/>
          <w:color w:val="000000" w:themeColor="text1"/>
        </w:rPr>
        <w:t>in</w:t>
      </w:r>
      <w:r w:rsidR="00000000" w:rsidRPr="00481B7D">
        <w:rPr>
          <w:rFonts w:ascii="Arial" w:hAnsi="Arial" w:cs="Arial"/>
          <w:color w:val="000000" w:themeColor="text1"/>
        </w:rPr>
        <w:t xml:space="preserve"> th</w:t>
      </w:r>
      <w:r w:rsidR="00A96527" w:rsidRPr="00481B7D">
        <w:rPr>
          <w:rFonts w:ascii="Arial" w:hAnsi="Arial" w:cs="Arial"/>
          <w:color w:val="000000" w:themeColor="text1"/>
        </w:rPr>
        <w:t>is</w:t>
      </w:r>
      <w:r w:rsidR="00000000" w:rsidRPr="00481B7D">
        <w:rPr>
          <w:rFonts w:ascii="Arial" w:hAnsi="Arial" w:cs="Arial"/>
          <w:color w:val="000000" w:themeColor="text1"/>
        </w:rPr>
        <w:t xml:space="preserve"> situation.</w:t>
      </w:r>
    </w:p>
    <w:p w14:paraId="726194F2" w14:textId="77777777" w:rsidR="0018064F" w:rsidRPr="00481B7D" w:rsidRDefault="0018064F">
      <w:pPr>
        <w:spacing w:after="0"/>
        <w:rPr>
          <w:rFonts w:ascii="Arial" w:hAnsi="Arial" w:cs="Arial"/>
          <w:color w:val="000000" w:themeColor="text1"/>
        </w:rPr>
      </w:pPr>
    </w:p>
    <w:p w14:paraId="11E76D87" w14:textId="6C97631A" w:rsidR="0018064F" w:rsidRPr="00481B7D" w:rsidRDefault="00A96527">
      <w:pPr>
        <w:spacing w:after="0"/>
        <w:rPr>
          <w:rFonts w:ascii="Arial" w:hAnsi="Arial" w:cs="Arial"/>
          <w:color w:val="000000" w:themeColor="text1"/>
        </w:rPr>
      </w:pPr>
      <w:r w:rsidRPr="00481B7D">
        <w:rPr>
          <w:rFonts w:ascii="Arial" w:hAnsi="Arial" w:cs="Arial"/>
          <w:b/>
          <w:bCs/>
          <w:color w:val="000000" w:themeColor="text1"/>
        </w:rPr>
        <w:t>Jeffrey</w:t>
      </w:r>
      <w:r w:rsidRPr="00481B7D">
        <w:rPr>
          <w:rFonts w:ascii="Arial" w:hAnsi="Arial" w:cs="Arial"/>
          <w:color w:val="000000" w:themeColor="text1"/>
        </w:rPr>
        <w:t xml:space="preserve">: </w:t>
      </w:r>
      <w:r w:rsidR="00000000" w:rsidRPr="00481B7D">
        <w:rPr>
          <w:rFonts w:ascii="Arial" w:hAnsi="Arial" w:cs="Arial"/>
          <w:color w:val="000000" w:themeColor="text1"/>
        </w:rPr>
        <w:t>And</w:t>
      </w:r>
      <w:r w:rsidRPr="00481B7D">
        <w:rPr>
          <w:rFonts w:ascii="Arial" w:hAnsi="Arial" w:cs="Arial"/>
          <w:color w:val="000000" w:themeColor="text1"/>
        </w:rPr>
        <w:t xml:space="preserve">y </w:t>
      </w:r>
      <w:r w:rsidR="00000000" w:rsidRPr="00481B7D">
        <w:rPr>
          <w:rFonts w:ascii="Arial" w:hAnsi="Arial" w:cs="Arial"/>
          <w:color w:val="000000" w:themeColor="text1"/>
        </w:rPr>
        <w:t xml:space="preserve">just </w:t>
      </w:r>
      <w:r w:rsidRPr="00481B7D">
        <w:rPr>
          <w:rFonts w:ascii="Arial" w:hAnsi="Arial" w:cs="Arial"/>
          <w:color w:val="000000" w:themeColor="text1"/>
        </w:rPr>
        <w:t>made</w:t>
      </w:r>
      <w:r w:rsidR="00000000" w:rsidRPr="00481B7D">
        <w:rPr>
          <w:rFonts w:ascii="Arial" w:hAnsi="Arial" w:cs="Arial"/>
          <w:color w:val="000000" w:themeColor="text1"/>
        </w:rPr>
        <w:t xml:space="preserve"> a great point, we tend to be very complacent with the upgrades when they're sent to us, whether it be on our own PCs, whether it be at our firewalls, whether it be on our phones, this is just technology's part of our life today. This is part of our society. And we </w:t>
      </w:r>
      <w:proofErr w:type="gramStart"/>
      <w:r w:rsidR="00000000" w:rsidRPr="00481B7D">
        <w:rPr>
          <w:rFonts w:ascii="Arial" w:hAnsi="Arial" w:cs="Arial"/>
          <w:color w:val="000000" w:themeColor="text1"/>
        </w:rPr>
        <w:t>have to</w:t>
      </w:r>
      <w:proofErr w:type="gramEnd"/>
      <w:r w:rsidR="00000000" w:rsidRPr="00481B7D">
        <w:rPr>
          <w:rFonts w:ascii="Arial" w:hAnsi="Arial" w:cs="Arial"/>
          <w:color w:val="000000" w:themeColor="text1"/>
        </w:rPr>
        <w:t xml:space="preserve"> take it seriously because unfortunately, there are people that are constantly trying to exploit</w:t>
      </w:r>
      <w:r w:rsidRPr="00481B7D">
        <w:rPr>
          <w:rFonts w:ascii="Arial" w:hAnsi="Arial" w:cs="Arial"/>
          <w:color w:val="000000" w:themeColor="text1"/>
        </w:rPr>
        <w:t>,</w:t>
      </w:r>
      <w:r w:rsidR="00000000" w:rsidRPr="00481B7D">
        <w:rPr>
          <w:rFonts w:ascii="Arial" w:hAnsi="Arial" w:cs="Arial"/>
          <w:color w:val="000000" w:themeColor="text1"/>
        </w:rPr>
        <w:t xml:space="preserve"> hold hostage entire industries in regard to this. I don't know if we'll ever have the full information. You know, I do know when a </w:t>
      </w:r>
      <w:proofErr w:type="spellStart"/>
      <w:r w:rsidR="00000000" w:rsidRPr="00481B7D">
        <w:rPr>
          <w:rFonts w:ascii="Arial" w:hAnsi="Arial" w:cs="Arial"/>
          <w:color w:val="000000" w:themeColor="text1"/>
        </w:rPr>
        <w:t>cyber attack</w:t>
      </w:r>
      <w:proofErr w:type="spellEnd"/>
      <w:r w:rsidR="00000000" w:rsidRPr="00481B7D">
        <w:rPr>
          <w:rFonts w:ascii="Arial" w:hAnsi="Arial" w:cs="Arial"/>
          <w:color w:val="000000" w:themeColor="text1"/>
        </w:rPr>
        <w:t xml:space="preserve"> </w:t>
      </w:r>
      <w:r w:rsidR="008C6399" w:rsidRPr="00481B7D">
        <w:rPr>
          <w:rFonts w:ascii="Arial" w:hAnsi="Arial" w:cs="Arial"/>
          <w:color w:val="000000" w:themeColor="text1"/>
        </w:rPr>
        <w:t>has come, i</w:t>
      </w:r>
      <w:r w:rsidR="00000000" w:rsidRPr="00481B7D">
        <w:rPr>
          <w:rFonts w:ascii="Arial" w:hAnsi="Arial" w:cs="Arial"/>
          <w:color w:val="000000" w:themeColor="text1"/>
        </w:rPr>
        <w:t>t is reported to the insurance companies</w:t>
      </w:r>
      <w:r w:rsidR="008C6399" w:rsidRPr="00481B7D">
        <w:rPr>
          <w:rFonts w:ascii="Arial" w:hAnsi="Arial" w:cs="Arial"/>
          <w:color w:val="000000" w:themeColor="text1"/>
        </w:rPr>
        <w:t>, it is</w:t>
      </w:r>
      <w:r w:rsidR="00000000" w:rsidRPr="00481B7D">
        <w:rPr>
          <w:rFonts w:ascii="Arial" w:hAnsi="Arial" w:cs="Arial"/>
          <w:color w:val="000000" w:themeColor="text1"/>
        </w:rPr>
        <w:t xml:space="preserve"> reported to the FBI and then they handle it from that point on. You know, I think Andy just brought up a fantastic point and whoever's out there listening needs to understand</w:t>
      </w:r>
      <w:r w:rsidR="008C6399" w:rsidRPr="00481B7D">
        <w:rPr>
          <w:rFonts w:ascii="Arial" w:hAnsi="Arial" w:cs="Arial"/>
          <w:color w:val="000000" w:themeColor="text1"/>
        </w:rPr>
        <w:t xml:space="preserve">. </w:t>
      </w:r>
      <w:r w:rsidR="00000000" w:rsidRPr="00481B7D">
        <w:rPr>
          <w:rFonts w:ascii="Arial" w:hAnsi="Arial" w:cs="Arial"/>
          <w:color w:val="000000" w:themeColor="text1"/>
        </w:rPr>
        <w:t>When you see those updates and security updates, you need to make sure they happen. They're there for a reason.</w:t>
      </w:r>
    </w:p>
    <w:p w14:paraId="16342F84" w14:textId="7087FE69" w:rsidR="0018064F" w:rsidRPr="00481B7D" w:rsidRDefault="0018064F">
      <w:pPr>
        <w:spacing w:after="0"/>
        <w:rPr>
          <w:rFonts w:ascii="Arial" w:hAnsi="Arial" w:cs="Arial"/>
          <w:color w:val="000000" w:themeColor="text1"/>
        </w:rPr>
      </w:pPr>
    </w:p>
    <w:p w14:paraId="6B0FAB33" w14:textId="21B5A60F" w:rsidR="0018064F" w:rsidRPr="00481B7D" w:rsidRDefault="008C6399">
      <w:pPr>
        <w:spacing w:after="0"/>
        <w:rPr>
          <w:rFonts w:ascii="Arial" w:hAnsi="Arial" w:cs="Arial"/>
          <w:color w:val="000000" w:themeColor="text1"/>
        </w:rPr>
      </w:pPr>
      <w:proofErr w:type="spellStart"/>
      <w:r w:rsidRPr="00481B7D">
        <w:rPr>
          <w:rFonts w:ascii="Arial" w:hAnsi="Arial" w:cs="Arial"/>
          <w:b/>
          <w:bCs/>
          <w:color w:val="000000" w:themeColor="text1"/>
        </w:rPr>
        <w:t>Marki</w:t>
      </w:r>
      <w:proofErr w:type="spellEnd"/>
      <w:r w:rsidRPr="00481B7D">
        <w:rPr>
          <w:rFonts w:ascii="Arial" w:hAnsi="Arial" w:cs="Arial"/>
          <w:color w:val="000000" w:themeColor="text1"/>
        </w:rPr>
        <w:t xml:space="preserve">: </w:t>
      </w:r>
      <w:r w:rsidR="00000000" w:rsidRPr="00481B7D">
        <w:rPr>
          <w:rFonts w:ascii="Arial" w:hAnsi="Arial" w:cs="Arial"/>
          <w:color w:val="000000" w:themeColor="text1"/>
        </w:rPr>
        <w:t xml:space="preserve">Now, Andy, I am </w:t>
      </w:r>
      <w:proofErr w:type="gramStart"/>
      <w:r w:rsidR="00000000" w:rsidRPr="00481B7D">
        <w:rPr>
          <w:rFonts w:ascii="Arial" w:hAnsi="Arial" w:cs="Arial"/>
          <w:color w:val="000000" w:themeColor="text1"/>
        </w:rPr>
        <w:t>definitely going</w:t>
      </w:r>
      <w:proofErr w:type="gramEnd"/>
      <w:r w:rsidR="00000000" w:rsidRPr="00481B7D">
        <w:rPr>
          <w:rFonts w:ascii="Arial" w:hAnsi="Arial" w:cs="Arial"/>
          <w:color w:val="000000" w:themeColor="text1"/>
        </w:rPr>
        <w:t xml:space="preserve"> to go and download the update to my mobile device, </w:t>
      </w:r>
      <w:r w:rsidRPr="00481B7D">
        <w:rPr>
          <w:rFonts w:ascii="Arial" w:hAnsi="Arial" w:cs="Arial"/>
          <w:color w:val="000000" w:themeColor="text1"/>
        </w:rPr>
        <w:t>OK</w:t>
      </w:r>
      <w:r w:rsidR="00000000" w:rsidRPr="00481B7D">
        <w:rPr>
          <w:rFonts w:ascii="Arial" w:hAnsi="Arial" w:cs="Arial"/>
          <w:color w:val="000000" w:themeColor="text1"/>
        </w:rPr>
        <w:t xml:space="preserve">? And no need to worry. Now, even though I was with the Northwest Indiana </w:t>
      </w:r>
      <w:r w:rsidRPr="00481B7D">
        <w:rPr>
          <w:rFonts w:ascii="Arial" w:hAnsi="Arial" w:cs="Arial"/>
          <w:color w:val="000000" w:themeColor="text1"/>
        </w:rPr>
        <w:t>REALTORS®</w:t>
      </w:r>
      <w:r w:rsidR="00000000" w:rsidRPr="00481B7D">
        <w:rPr>
          <w:rFonts w:ascii="Arial" w:hAnsi="Arial" w:cs="Arial"/>
          <w:color w:val="000000" w:themeColor="text1"/>
        </w:rPr>
        <w:t xml:space="preserve"> Association, I'm a member of the Chicago Association of </w:t>
      </w:r>
      <w:r w:rsidRPr="00481B7D">
        <w:rPr>
          <w:rFonts w:ascii="Arial" w:hAnsi="Arial" w:cs="Arial"/>
          <w:color w:val="000000" w:themeColor="text1"/>
        </w:rPr>
        <w:t>REALTORS®</w:t>
      </w:r>
      <w:r w:rsidR="00000000" w:rsidRPr="00481B7D">
        <w:rPr>
          <w:rFonts w:ascii="Arial" w:hAnsi="Arial" w:cs="Arial"/>
          <w:color w:val="000000" w:themeColor="text1"/>
        </w:rPr>
        <w:t xml:space="preserve">. And we received an email because we use </w:t>
      </w:r>
      <w:proofErr w:type="spellStart"/>
      <w:r w:rsidR="00CD5438" w:rsidRPr="00481B7D">
        <w:rPr>
          <w:rStyle w:val="Emphasis"/>
          <w:rFonts w:ascii="Arial" w:hAnsi="Arial" w:cs="Arial"/>
          <w:i w:val="0"/>
          <w:iCs w:val="0"/>
          <w:color w:val="000000" w:themeColor="text1"/>
          <w:shd w:val="clear" w:color="auto" w:fill="FFFFFF"/>
        </w:rPr>
        <w:t>Rapattoni</w:t>
      </w:r>
      <w:proofErr w:type="spellEnd"/>
      <w:r w:rsidR="00000000" w:rsidRPr="00481B7D">
        <w:rPr>
          <w:rFonts w:ascii="Arial" w:hAnsi="Arial" w:cs="Arial"/>
          <w:color w:val="000000" w:themeColor="text1"/>
        </w:rPr>
        <w:t xml:space="preserve">. So now we have </w:t>
      </w:r>
      <w:r w:rsidR="00481B7D">
        <w:rPr>
          <w:rFonts w:ascii="Arial" w:hAnsi="Arial" w:cs="Arial"/>
          <w:color w:val="000000" w:themeColor="text1"/>
        </w:rPr>
        <w:t>REALTOR®</w:t>
      </w:r>
      <w:r w:rsidR="00000000" w:rsidRPr="00481B7D">
        <w:rPr>
          <w:rFonts w:ascii="Arial" w:hAnsi="Arial" w:cs="Arial"/>
          <w:color w:val="000000" w:themeColor="text1"/>
        </w:rPr>
        <w:t xml:space="preserve"> members online, you know, talking about systems, but they sent out an email to break down the fact that it wasn't just how we use the data. It was also how the data is stored and that we as members were not impacted by the </w:t>
      </w:r>
      <w:proofErr w:type="spellStart"/>
      <w:r w:rsidR="00000000" w:rsidRPr="00481B7D">
        <w:rPr>
          <w:rFonts w:ascii="Arial" w:hAnsi="Arial" w:cs="Arial"/>
          <w:color w:val="000000" w:themeColor="text1"/>
        </w:rPr>
        <w:t>cyber attack</w:t>
      </w:r>
      <w:proofErr w:type="spellEnd"/>
      <w:r w:rsidR="00000000" w:rsidRPr="00481B7D">
        <w:rPr>
          <w:rFonts w:ascii="Arial" w:hAnsi="Arial" w:cs="Arial"/>
          <w:color w:val="000000" w:themeColor="text1"/>
        </w:rPr>
        <w:t xml:space="preserve"> because there were a lot of inquiries. So now we have </w:t>
      </w:r>
      <w:r w:rsidRPr="00481B7D">
        <w:rPr>
          <w:rFonts w:ascii="Arial" w:hAnsi="Arial" w:cs="Arial"/>
          <w:color w:val="000000" w:themeColor="text1"/>
        </w:rPr>
        <w:t>REALTORS®</w:t>
      </w:r>
      <w:r w:rsidR="00000000" w:rsidRPr="00481B7D">
        <w:rPr>
          <w:rFonts w:ascii="Arial" w:hAnsi="Arial" w:cs="Arial"/>
          <w:color w:val="000000" w:themeColor="text1"/>
        </w:rPr>
        <w:t xml:space="preserve"> with inquiries to their local association to </w:t>
      </w:r>
      <w:r w:rsidRPr="00481B7D">
        <w:rPr>
          <w:rFonts w:ascii="Arial" w:hAnsi="Arial" w:cs="Arial"/>
          <w:color w:val="000000" w:themeColor="text1"/>
        </w:rPr>
        <w:t>MLS</w:t>
      </w:r>
      <w:r w:rsidR="00000000" w:rsidRPr="00481B7D">
        <w:rPr>
          <w:rFonts w:ascii="Arial" w:hAnsi="Arial" w:cs="Arial"/>
          <w:color w:val="000000" w:themeColor="text1"/>
        </w:rPr>
        <w:t xml:space="preserve">, saying, </w:t>
      </w:r>
      <w:r w:rsidRPr="00481B7D">
        <w:rPr>
          <w:rFonts w:ascii="Arial" w:hAnsi="Arial" w:cs="Arial"/>
          <w:color w:val="000000" w:themeColor="text1"/>
        </w:rPr>
        <w:t>h</w:t>
      </w:r>
      <w:r w:rsidR="00000000" w:rsidRPr="00481B7D">
        <w:rPr>
          <w:rFonts w:ascii="Arial" w:hAnsi="Arial" w:cs="Arial"/>
          <w:color w:val="000000" w:themeColor="text1"/>
        </w:rPr>
        <w:t>ey, what's going on? Because they weren't clear whether they were impacted or not or what this would mean for them. I do realize that the MLS</w:t>
      </w:r>
      <w:r w:rsidRPr="00481B7D">
        <w:rPr>
          <w:rFonts w:ascii="Arial" w:hAnsi="Arial" w:cs="Arial"/>
          <w:color w:val="000000" w:themeColor="text1"/>
        </w:rPr>
        <w:t>s</w:t>
      </w:r>
      <w:r w:rsidR="00000000" w:rsidRPr="00481B7D">
        <w:rPr>
          <w:rFonts w:ascii="Arial" w:hAnsi="Arial" w:cs="Arial"/>
          <w:color w:val="000000" w:themeColor="text1"/>
        </w:rPr>
        <w:t xml:space="preserve"> have </w:t>
      </w:r>
      <w:proofErr w:type="gramStart"/>
      <w:r w:rsidR="00000000" w:rsidRPr="00481B7D">
        <w:rPr>
          <w:rFonts w:ascii="Arial" w:hAnsi="Arial" w:cs="Arial"/>
          <w:color w:val="000000" w:themeColor="text1"/>
        </w:rPr>
        <w:t>definitely faced</w:t>
      </w:r>
      <w:proofErr w:type="gramEnd"/>
      <w:r w:rsidR="00000000" w:rsidRPr="00481B7D">
        <w:rPr>
          <w:rFonts w:ascii="Arial" w:hAnsi="Arial" w:cs="Arial"/>
          <w:color w:val="000000" w:themeColor="text1"/>
        </w:rPr>
        <w:t xml:space="preserve"> great difficulties recovering and getting back online. Do we know what is going on </w:t>
      </w:r>
      <w:proofErr w:type="gramStart"/>
      <w:r w:rsidR="00000000" w:rsidRPr="00481B7D">
        <w:rPr>
          <w:rFonts w:ascii="Arial" w:hAnsi="Arial" w:cs="Arial"/>
          <w:color w:val="000000" w:themeColor="text1"/>
        </w:rPr>
        <w:t>at this time</w:t>
      </w:r>
      <w:proofErr w:type="gramEnd"/>
      <w:r w:rsidR="00000000" w:rsidRPr="00481B7D">
        <w:rPr>
          <w:rFonts w:ascii="Arial" w:hAnsi="Arial" w:cs="Arial"/>
          <w:color w:val="000000" w:themeColor="text1"/>
        </w:rPr>
        <w:t>?</w:t>
      </w:r>
    </w:p>
    <w:p w14:paraId="5327B1F9" w14:textId="77777777" w:rsidR="0018064F" w:rsidRPr="00481B7D" w:rsidRDefault="0018064F">
      <w:pPr>
        <w:spacing w:after="0"/>
        <w:rPr>
          <w:rFonts w:ascii="Arial" w:hAnsi="Arial" w:cs="Arial"/>
          <w:color w:val="000000" w:themeColor="text1"/>
        </w:rPr>
      </w:pPr>
    </w:p>
    <w:p w14:paraId="13E9015B" w14:textId="2E564A5F" w:rsidR="0018064F" w:rsidRPr="00481B7D" w:rsidRDefault="008C6399">
      <w:pPr>
        <w:spacing w:after="0"/>
        <w:rPr>
          <w:rFonts w:ascii="Arial" w:hAnsi="Arial" w:cs="Arial"/>
          <w:color w:val="000000" w:themeColor="text1"/>
        </w:rPr>
      </w:pPr>
      <w:r w:rsidRPr="00481B7D">
        <w:rPr>
          <w:rFonts w:ascii="Arial" w:hAnsi="Arial" w:cs="Arial"/>
          <w:b/>
          <w:bCs/>
          <w:color w:val="000000" w:themeColor="text1"/>
        </w:rPr>
        <w:t>Jeffrey</w:t>
      </w:r>
      <w:r w:rsidRPr="00481B7D">
        <w:rPr>
          <w:rFonts w:ascii="Arial" w:hAnsi="Arial" w:cs="Arial"/>
          <w:color w:val="000000" w:themeColor="text1"/>
        </w:rPr>
        <w:t xml:space="preserve">: </w:t>
      </w:r>
      <w:r w:rsidR="00000000" w:rsidRPr="00481B7D">
        <w:rPr>
          <w:rFonts w:ascii="Arial" w:hAnsi="Arial" w:cs="Arial"/>
          <w:color w:val="000000" w:themeColor="text1"/>
        </w:rPr>
        <w:t>You brought up a great point there</w:t>
      </w:r>
      <w:r w:rsidR="002A5C92" w:rsidRPr="00481B7D">
        <w:rPr>
          <w:rFonts w:ascii="Arial" w:hAnsi="Arial" w:cs="Arial"/>
          <w:color w:val="000000" w:themeColor="text1"/>
        </w:rPr>
        <w:t>.</w:t>
      </w:r>
      <w:r w:rsidR="00000000" w:rsidRPr="00481B7D">
        <w:rPr>
          <w:rFonts w:ascii="Arial" w:hAnsi="Arial" w:cs="Arial"/>
          <w:color w:val="000000" w:themeColor="text1"/>
        </w:rPr>
        <w:t xml:space="preserve"> MLS</w:t>
      </w:r>
      <w:r w:rsidR="002A5C92" w:rsidRPr="00481B7D">
        <w:rPr>
          <w:rFonts w:ascii="Arial" w:hAnsi="Arial" w:cs="Arial"/>
          <w:color w:val="000000" w:themeColor="text1"/>
        </w:rPr>
        <w:t>s</w:t>
      </w:r>
      <w:r w:rsidR="00000000" w:rsidRPr="00481B7D">
        <w:rPr>
          <w:rFonts w:ascii="Arial" w:hAnsi="Arial" w:cs="Arial"/>
          <w:color w:val="000000" w:themeColor="text1"/>
        </w:rPr>
        <w:t xml:space="preserve"> </w:t>
      </w:r>
      <w:r w:rsidR="002A5C92" w:rsidRPr="00481B7D">
        <w:rPr>
          <w:rFonts w:ascii="Arial" w:hAnsi="Arial" w:cs="Arial"/>
          <w:color w:val="000000" w:themeColor="text1"/>
        </w:rPr>
        <w:t>are</w:t>
      </w:r>
      <w:r w:rsidR="00000000" w:rsidRPr="00481B7D">
        <w:rPr>
          <w:rFonts w:ascii="Arial" w:hAnsi="Arial" w:cs="Arial"/>
          <w:color w:val="000000" w:themeColor="text1"/>
        </w:rPr>
        <w:t xml:space="preserve"> different sizes </w:t>
      </w:r>
      <w:r w:rsidR="002A5C92" w:rsidRPr="00481B7D">
        <w:rPr>
          <w:rFonts w:ascii="Arial" w:hAnsi="Arial" w:cs="Arial"/>
          <w:color w:val="000000" w:themeColor="text1"/>
        </w:rPr>
        <w:t xml:space="preserve">across </w:t>
      </w:r>
      <w:r w:rsidR="00000000" w:rsidRPr="00481B7D">
        <w:rPr>
          <w:rFonts w:ascii="Arial" w:hAnsi="Arial" w:cs="Arial"/>
          <w:color w:val="000000" w:themeColor="text1"/>
        </w:rPr>
        <w:t>this country, we have large regional MLS</w:t>
      </w:r>
      <w:r w:rsidRPr="00481B7D">
        <w:rPr>
          <w:rFonts w:ascii="Arial" w:hAnsi="Arial" w:cs="Arial"/>
          <w:color w:val="000000" w:themeColor="text1"/>
        </w:rPr>
        <w:t>s</w:t>
      </w:r>
      <w:r w:rsidR="00000000" w:rsidRPr="00481B7D">
        <w:rPr>
          <w:rFonts w:ascii="Arial" w:hAnsi="Arial" w:cs="Arial"/>
          <w:color w:val="000000" w:themeColor="text1"/>
        </w:rPr>
        <w:t xml:space="preserve"> and then we have very small MLS</w:t>
      </w:r>
      <w:r w:rsidRPr="00481B7D">
        <w:rPr>
          <w:rFonts w:ascii="Arial" w:hAnsi="Arial" w:cs="Arial"/>
          <w:color w:val="000000" w:themeColor="text1"/>
        </w:rPr>
        <w:t>s</w:t>
      </w:r>
      <w:r w:rsidR="00000000" w:rsidRPr="00481B7D">
        <w:rPr>
          <w:rFonts w:ascii="Arial" w:hAnsi="Arial" w:cs="Arial"/>
          <w:color w:val="000000" w:themeColor="text1"/>
        </w:rPr>
        <w:t xml:space="preserve"> with just a few 100 Members</w:t>
      </w:r>
      <w:r w:rsidR="002A5C92" w:rsidRPr="00481B7D">
        <w:rPr>
          <w:rFonts w:ascii="Arial" w:hAnsi="Arial" w:cs="Arial"/>
          <w:color w:val="000000" w:themeColor="text1"/>
        </w:rPr>
        <w:t xml:space="preserve">. At the end of the day, </w:t>
      </w:r>
      <w:r w:rsidR="00000000" w:rsidRPr="00481B7D">
        <w:rPr>
          <w:rFonts w:ascii="Arial" w:hAnsi="Arial" w:cs="Arial"/>
          <w:color w:val="000000" w:themeColor="text1"/>
        </w:rPr>
        <w:t xml:space="preserve">everyone </w:t>
      </w:r>
      <w:proofErr w:type="gramStart"/>
      <w:r w:rsidR="00000000" w:rsidRPr="00481B7D">
        <w:rPr>
          <w:rFonts w:ascii="Arial" w:hAnsi="Arial" w:cs="Arial"/>
          <w:color w:val="000000" w:themeColor="text1"/>
        </w:rPr>
        <w:t>has to</w:t>
      </w:r>
      <w:proofErr w:type="gramEnd"/>
      <w:r w:rsidR="00000000" w:rsidRPr="00481B7D">
        <w:rPr>
          <w:rFonts w:ascii="Arial" w:hAnsi="Arial" w:cs="Arial"/>
          <w:color w:val="000000" w:themeColor="text1"/>
        </w:rPr>
        <w:t xml:space="preserve"> look at their procedures of how their data is being backed up right now, where it's being stored, whether it be locally on the cloud</w:t>
      </w:r>
      <w:r w:rsidR="002A5C92" w:rsidRPr="00481B7D">
        <w:rPr>
          <w:rFonts w:ascii="Arial" w:hAnsi="Arial" w:cs="Arial"/>
          <w:color w:val="000000" w:themeColor="text1"/>
        </w:rPr>
        <w:t>. I</w:t>
      </w:r>
      <w:r w:rsidR="00000000" w:rsidRPr="00481B7D">
        <w:rPr>
          <w:rFonts w:ascii="Arial" w:hAnsi="Arial" w:cs="Arial"/>
          <w:color w:val="000000" w:themeColor="text1"/>
        </w:rPr>
        <w:t xml:space="preserve">f you have the proper backup, if you had a </w:t>
      </w:r>
      <w:proofErr w:type="gramStart"/>
      <w:r w:rsidR="00000000" w:rsidRPr="00481B7D">
        <w:rPr>
          <w:rFonts w:ascii="Arial" w:hAnsi="Arial" w:cs="Arial"/>
          <w:color w:val="000000" w:themeColor="text1"/>
        </w:rPr>
        <w:t>back end</w:t>
      </w:r>
      <w:proofErr w:type="gramEnd"/>
      <w:r w:rsidR="00000000" w:rsidRPr="00481B7D">
        <w:rPr>
          <w:rFonts w:ascii="Arial" w:hAnsi="Arial" w:cs="Arial"/>
          <w:color w:val="000000" w:themeColor="text1"/>
        </w:rPr>
        <w:t xml:space="preserve"> system that was that literally had all the raw data in it wasn't going to be a problem, right? You can reinstall it from the backups and stuff like that. Unfortunately, not everybody has that level of security o</w:t>
      </w:r>
      <w:r w:rsidR="002A5C92" w:rsidRPr="00481B7D">
        <w:rPr>
          <w:rFonts w:ascii="Arial" w:hAnsi="Arial" w:cs="Arial"/>
          <w:color w:val="000000" w:themeColor="text1"/>
        </w:rPr>
        <w:t xml:space="preserve">r </w:t>
      </w:r>
      <w:r w:rsidR="00000000" w:rsidRPr="00481B7D">
        <w:rPr>
          <w:rFonts w:ascii="Arial" w:hAnsi="Arial" w:cs="Arial"/>
          <w:color w:val="000000" w:themeColor="text1"/>
        </w:rPr>
        <w:t>backup</w:t>
      </w:r>
      <w:r w:rsidR="002A5C92" w:rsidRPr="00481B7D">
        <w:rPr>
          <w:rFonts w:ascii="Arial" w:hAnsi="Arial" w:cs="Arial"/>
          <w:color w:val="000000" w:themeColor="text1"/>
        </w:rPr>
        <w:t>. T</w:t>
      </w:r>
      <w:r w:rsidR="00000000" w:rsidRPr="00481B7D">
        <w:rPr>
          <w:rFonts w:ascii="Arial" w:hAnsi="Arial" w:cs="Arial"/>
          <w:color w:val="000000" w:themeColor="text1"/>
        </w:rPr>
        <w:t xml:space="preserve">his type of attack becomes an eye </w:t>
      </w:r>
      <w:proofErr w:type="gramStart"/>
      <w:r w:rsidR="00000000" w:rsidRPr="00481B7D">
        <w:rPr>
          <w:rFonts w:ascii="Arial" w:hAnsi="Arial" w:cs="Arial"/>
          <w:color w:val="000000" w:themeColor="text1"/>
        </w:rPr>
        <w:t>opener</w:t>
      </w:r>
      <w:proofErr w:type="gramEnd"/>
      <w:r w:rsidR="00000000" w:rsidRPr="00481B7D">
        <w:rPr>
          <w:rFonts w:ascii="Arial" w:hAnsi="Arial" w:cs="Arial"/>
          <w:color w:val="000000" w:themeColor="text1"/>
        </w:rPr>
        <w:t xml:space="preserve"> and it forces people to look at what do we have in place? What do we need to do to prevent something in the future or disruption for our members</w:t>
      </w:r>
      <w:r w:rsidR="002A5C92" w:rsidRPr="00481B7D">
        <w:rPr>
          <w:rFonts w:ascii="Arial" w:hAnsi="Arial" w:cs="Arial"/>
          <w:color w:val="000000" w:themeColor="text1"/>
        </w:rPr>
        <w:t>. M</w:t>
      </w:r>
      <w:r w:rsidR="00000000" w:rsidRPr="00481B7D">
        <w:rPr>
          <w:rFonts w:ascii="Arial" w:hAnsi="Arial" w:cs="Arial"/>
          <w:color w:val="000000" w:themeColor="text1"/>
        </w:rPr>
        <w:t xml:space="preserve">any multiple listing systems today offer multiple front </w:t>
      </w:r>
      <w:proofErr w:type="gramStart"/>
      <w:r w:rsidR="00000000" w:rsidRPr="00481B7D">
        <w:rPr>
          <w:rFonts w:ascii="Arial" w:hAnsi="Arial" w:cs="Arial"/>
          <w:color w:val="000000" w:themeColor="text1"/>
        </w:rPr>
        <w:t>end</w:t>
      </w:r>
      <w:proofErr w:type="gramEnd"/>
      <w:r w:rsidR="00000000" w:rsidRPr="00481B7D">
        <w:rPr>
          <w:rFonts w:ascii="Arial" w:hAnsi="Arial" w:cs="Arial"/>
          <w:color w:val="000000" w:themeColor="text1"/>
        </w:rPr>
        <w:t xml:space="preserve"> of choice solutions. </w:t>
      </w:r>
      <w:proofErr w:type="gramStart"/>
      <w:r w:rsidR="00000000" w:rsidRPr="00481B7D">
        <w:rPr>
          <w:rFonts w:ascii="Arial" w:hAnsi="Arial" w:cs="Arial"/>
          <w:color w:val="000000" w:themeColor="text1"/>
        </w:rPr>
        <w:t>So</w:t>
      </w:r>
      <w:proofErr w:type="gramEnd"/>
      <w:r w:rsidR="00000000" w:rsidRPr="00481B7D">
        <w:rPr>
          <w:rFonts w:ascii="Arial" w:hAnsi="Arial" w:cs="Arial"/>
          <w:color w:val="000000" w:themeColor="text1"/>
        </w:rPr>
        <w:t xml:space="preserve"> if </w:t>
      </w:r>
      <w:proofErr w:type="spellStart"/>
      <w:r w:rsidR="00CD5438" w:rsidRPr="00481B7D">
        <w:rPr>
          <w:rStyle w:val="Emphasis"/>
          <w:rFonts w:ascii="Arial" w:hAnsi="Arial" w:cs="Arial"/>
          <w:i w:val="0"/>
          <w:iCs w:val="0"/>
          <w:color w:val="000000" w:themeColor="text1"/>
          <w:shd w:val="clear" w:color="auto" w:fill="FFFFFF"/>
        </w:rPr>
        <w:t>Rapattoni</w:t>
      </w:r>
      <w:r w:rsidR="00CD5438" w:rsidRPr="00481B7D">
        <w:rPr>
          <w:rStyle w:val="Emphasis"/>
          <w:rFonts w:ascii="Arial" w:hAnsi="Arial" w:cs="Arial"/>
          <w:i w:val="0"/>
          <w:iCs w:val="0"/>
          <w:color w:val="000000" w:themeColor="text1"/>
          <w:shd w:val="clear" w:color="auto" w:fill="FFFFFF"/>
        </w:rPr>
        <w:t>’s</w:t>
      </w:r>
      <w:proofErr w:type="spellEnd"/>
      <w:r w:rsidR="00CD5438" w:rsidRPr="00481B7D">
        <w:rPr>
          <w:rStyle w:val="Emphasis"/>
          <w:rFonts w:ascii="Arial" w:hAnsi="Arial" w:cs="Arial"/>
          <w:i w:val="0"/>
          <w:iCs w:val="0"/>
          <w:color w:val="000000" w:themeColor="text1"/>
          <w:shd w:val="clear" w:color="auto" w:fill="FFFFFF"/>
        </w:rPr>
        <w:t xml:space="preserve"> </w:t>
      </w:r>
      <w:r w:rsidR="00000000" w:rsidRPr="00481B7D">
        <w:rPr>
          <w:rFonts w:ascii="Arial" w:hAnsi="Arial" w:cs="Arial"/>
          <w:color w:val="000000" w:themeColor="text1"/>
        </w:rPr>
        <w:t xml:space="preserve">down, you </w:t>
      </w:r>
      <w:r w:rsidR="00000000" w:rsidRPr="00481B7D">
        <w:rPr>
          <w:rFonts w:ascii="Arial" w:hAnsi="Arial" w:cs="Arial"/>
          <w:color w:val="000000" w:themeColor="text1"/>
        </w:rPr>
        <w:lastRenderedPageBreak/>
        <w:t xml:space="preserve">could switch to </w:t>
      </w:r>
      <w:r w:rsidR="002A5C92" w:rsidRPr="00481B7D">
        <w:rPr>
          <w:rFonts w:ascii="Arial" w:hAnsi="Arial" w:cs="Arial"/>
          <w:color w:val="000000" w:themeColor="text1"/>
        </w:rPr>
        <w:t>F</w:t>
      </w:r>
      <w:r w:rsidR="00000000" w:rsidRPr="00481B7D">
        <w:rPr>
          <w:rFonts w:ascii="Arial" w:hAnsi="Arial" w:cs="Arial"/>
          <w:color w:val="000000" w:themeColor="text1"/>
        </w:rPr>
        <w:t xml:space="preserve">lex, you can switch </w:t>
      </w:r>
      <w:r w:rsidR="00481B7D">
        <w:rPr>
          <w:rFonts w:ascii="Arial" w:hAnsi="Arial" w:cs="Arial"/>
          <w:color w:val="000000" w:themeColor="text1"/>
        </w:rPr>
        <w:t>to</w:t>
      </w:r>
      <w:r w:rsidR="00000000" w:rsidRPr="00481B7D">
        <w:rPr>
          <w:rFonts w:ascii="Arial" w:hAnsi="Arial" w:cs="Arial"/>
          <w:color w:val="000000" w:themeColor="text1"/>
        </w:rPr>
        <w:t xml:space="preserve"> </w:t>
      </w:r>
      <w:r w:rsidR="002A5C92" w:rsidRPr="00481B7D">
        <w:rPr>
          <w:rFonts w:ascii="Arial" w:hAnsi="Arial" w:cs="Arial"/>
          <w:color w:val="000000" w:themeColor="text1"/>
        </w:rPr>
        <w:t>C</w:t>
      </w:r>
      <w:r w:rsidR="00000000" w:rsidRPr="00481B7D">
        <w:rPr>
          <w:rFonts w:ascii="Arial" w:hAnsi="Arial" w:cs="Arial"/>
          <w:color w:val="000000" w:themeColor="text1"/>
        </w:rPr>
        <w:t xml:space="preserve">ore </w:t>
      </w:r>
      <w:r w:rsidR="002A5C92" w:rsidRPr="00481B7D">
        <w:rPr>
          <w:rFonts w:ascii="Arial" w:hAnsi="Arial" w:cs="Arial"/>
          <w:color w:val="000000" w:themeColor="text1"/>
        </w:rPr>
        <w:t>L</w:t>
      </w:r>
      <w:r w:rsidR="00000000" w:rsidRPr="00481B7D">
        <w:rPr>
          <w:rFonts w:ascii="Arial" w:hAnsi="Arial" w:cs="Arial"/>
          <w:color w:val="000000" w:themeColor="text1"/>
        </w:rPr>
        <w:t xml:space="preserve">ogic or Black Knight. So there, you know, if you have the raw data and it's sitting in a </w:t>
      </w:r>
      <w:proofErr w:type="gramStart"/>
      <w:r w:rsidR="00000000" w:rsidRPr="00481B7D">
        <w:rPr>
          <w:rFonts w:ascii="Arial" w:hAnsi="Arial" w:cs="Arial"/>
          <w:color w:val="000000" w:themeColor="text1"/>
        </w:rPr>
        <w:t>back end</w:t>
      </w:r>
      <w:proofErr w:type="gramEnd"/>
      <w:r w:rsidR="00000000" w:rsidRPr="00481B7D">
        <w:rPr>
          <w:rFonts w:ascii="Arial" w:hAnsi="Arial" w:cs="Arial"/>
          <w:color w:val="000000" w:themeColor="text1"/>
        </w:rPr>
        <w:t xml:space="preserve"> system, it's just a flip of a switch, it's very quick to get back up and running. It's when you have all your eggs in one basket, and they're all being held in that one set of servers. That's when you create the problems that we see that it's happened </w:t>
      </w:r>
      <w:r w:rsidR="002A5C92" w:rsidRPr="00481B7D">
        <w:rPr>
          <w:rFonts w:ascii="Arial" w:hAnsi="Arial" w:cs="Arial"/>
          <w:color w:val="000000" w:themeColor="text1"/>
        </w:rPr>
        <w:t>through</w:t>
      </w:r>
      <w:r w:rsidR="00000000" w:rsidRPr="00481B7D">
        <w:rPr>
          <w:rFonts w:ascii="Arial" w:hAnsi="Arial" w:cs="Arial"/>
          <w:color w:val="000000" w:themeColor="text1"/>
        </w:rPr>
        <w:t xml:space="preserve"> this process. I don't know if you have anything to add to that end.</w:t>
      </w:r>
    </w:p>
    <w:p w14:paraId="6CE5B9FA" w14:textId="77777777" w:rsidR="0018064F" w:rsidRPr="00481B7D" w:rsidRDefault="0018064F">
      <w:pPr>
        <w:spacing w:after="0"/>
        <w:rPr>
          <w:rFonts w:ascii="Arial" w:hAnsi="Arial" w:cs="Arial"/>
          <w:color w:val="000000" w:themeColor="text1"/>
        </w:rPr>
      </w:pPr>
    </w:p>
    <w:p w14:paraId="17993B0A" w14:textId="002EE74C" w:rsidR="0018064F" w:rsidRPr="00481B7D" w:rsidRDefault="002A5C92">
      <w:pPr>
        <w:spacing w:after="0"/>
        <w:rPr>
          <w:rFonts w:ascii="Arial" w:hAnsi="Arial" w:cs="Arial"/>
          <w:color w:val="000000" w:themeColor="text1"/>
        </w:rPr>
      </w:pPr>
      <w:r w:rsidRPr="00481B7D">
        <w:rPr>
          <w:rFonts w:ascii="Arial" w:hAnsi="Arial" w:cs="Arial"/>
          <w:b/>
          <w:bCs/>
          <w:color w:val="000000" w:themeColor="text1"/>
        </w:rPr>
        <w:t>Andy</w:t>
      </w:r>
      <w:r w:rsidRPr="00481B7D">
        <w:rPr>
          <w:rFonts w:ascii="Arial" w:hAnsi="Arial" w:cs="Arial"/>
          <w:color w:val="000000" w:themeColor="text1"/>
        </w:rPr>
        <w:t xml:space="preserve">: </w:t>
      </w:r>
      <w:r w:rsidR="00000000" w:rsidRPr="00481B7D">
        <w:rPr>
          <w:rFonts w:ascii="Arial" w:hAnsi="Arial" w:cs="Arial"/>
          <w:color w:val="000000" w:themeColor="text1"/>
        </w:rPr>
        <w:t>To your earlier point, Jeff, the MLS is such a great system we have in this country, right? It's the envy of the world. And we take it for granted. To some extent, it's like turning on the lights at home</w:t>
      </w:r>
      <w:r w:rsidRPr="00481B7D">
        <w:rPr>
          <w:rFonts w:ascii="Arial" w:hAnsi="Arial" w:cs="Arial"/>
          <w:color w:val="000000" w:themeColor="text1"/>
        </w:rPr>
        <w:t>,</w:t>
      </w:r>
      <w:r w:rsidR="00000000" w:rsidRPr="00481B7D">
        <w:rPr>
          <w:rFonts w:ascii="Arial" w:hAnsi="Arial" w:cs="Arial"/>
          <w:color w:val="000000" w:themeColor="text1"/>
        </w:rPr>
        <w:t xml:space="preserve"> turning on the water, you know, you just expect it to be there and </w:t>
      </w:r>
      <w:proofErr w:type="gramStart"/>
      <w:r w:rsidR="00000000" w:rsidRPr="00481B7D">
        <w:rPr>
          <w:rFonts w:ascii="Arial" w:hAnsi="Arial" w:cs="Arial"/>
          <w:color w:val="000000" w:themeColor="text1"/>
        </w:rPr>
        <w:t>functioning at all times</w:t>
      </w:r>
      <w:proofErr w:type="gramEnd"/>
      <w:r w:rsidR="00000000" w:rsidRPr="00481B7D">
        <w:rPr>
          <w:rFonts w:ascii="Arial" w:hAnsi="Arial" w:cs="Arial"/>
          <w:color w:val="000000" w:themeColor="text1"/>
        </w:rPr>
        <w:t xml:space="preserve">. But you do need to have a backup plan because those are vital to not just us as </w:t>
      </w:r>
      <w:r w:rsidRPr="00481B7D">
        <w:rPr>
          <w:rFonts w:ascii="Arial" w:hAnsi="Arial" w:cs="Arial"/>
          <w:color w:val="000000" w:themeColor="text1"/>
        </w:rPr>
        <w:t>REALTORS®</w:t>
      </w:r>
      <w:r w:rsidR="00000000" w:rsidRPr="00481B7D">
        <w:rPr>
          <w:rFonts w:ascii="Arial" w:hAnsi="Arial" w:cs="Arial"/>
          <w:color w:val="000000" w:themeColor="text1"/>
        </w:rPr>
        <w:t xml:space="preserve"> communicating our listing information to each other and to the public through syndication. But you know, appraisers, lenders, they use that information to value property, and it makes the economy run in a lot of ways</w:t>
      </w:r>
      <w:r w:rsidRPr="00481B7D">
        <w:rPr>
          <w:rFonts w:ascii="Arial" w:hAnsi="Arial" w:cs="Arial"/>
          <w:color w:val="000000" w:themeColor="text1"/>
        </w:rPr>
        <w:t>,</w:t>
      </w:r>
      <w:r w:rsidR="00000000" w:rsidRPr="00481B7D">
        <w:rPr>
          <w:rFonts w:ascii="Arial" w:hAnsi="Arial" w:cs="Arial"/>
          <w:color w:val="000000" w:themeColor="text1"/>
        </w:rPr>
        <w:t xml:space="preserve"> in the housing industry anyway. </w:t>
      </w:r>
      <w:proofErr w:type="gramStart"/>
      <w:r w:rsidR="00000000" w:rsidRPr="00481B7D">
        <w:rPr>
          <w:rFonts w:ascii="Arial" w:hAnsi="Arial" w:cs="Arial"/>
          <w:color w:val="000000" w:themeColor="text1"/>
        </w:rPr>
        <w:t>So</w:t>
      </w:r>
      <w:proofErr w:type="gramEnd"/>
      <w:r w:rsidR="00000000" w:rsidRPr="00481B7D">
        <w:rPr>
          <w:rFonts w:ascii="Arial" w:hAnsi="Arial" w:cs="Arial"/>
          <w:color w:val="000000" w:themeColor="text1"/>
        </w:rPr>
        <w:t xml:space="preserve"> we have to have those backups, we have to have a generator in case the electricity goes out, right? </w:t>
      </w:r>
      <w:proofErr w:type="gramStart"/>
      <w:r w:rsidR="00000000" w:rsidRPr="00481B7D">
        <w:rPr>
          <w:rFonts w:ascii="Arial" w:hAnsi="Arial" w:cs="Arial"/>
          <w:color w:val="000000" w:themeColor="text1"/>
        </w:rPr>
        <w:t>So</w:t>
      </w:r>
      <w:proofErr w:type="gramEnd"/>
      <w:r w:rsidR="00000000" w:rsidRPr="00481B7D">
        <w:rPr>
          <w:rFonts w:ascii="Arial" w:hAnsi="Arial" w:cs="Arial"/>
          <w:color w:val="000000" w:themeColor="text1"/>
        </w:rPr>
        <w:t xml:space="preserve"> backing up the data in multiple places, not just on your desktop, hard drive or something like that. But in multiple places in the </w:t>
      </w:r>
      <w:proofErr w:type="gramStart"/>
      <w:r w:rsidR="00000000" w:rsidRPr="00481B7D">
        <w:rPr>
          <w:rFonts w:ascii="Arial" w:hAnsi="Arial" w:cs="Arial"/>
          <w:color w:val="000000" w:themeColor="text1"/>
        </w:rPr>
        <w:t>cloud, and</w:t>
      </w:r>
      <w:proofErr w:type="gramEnd"/>
      <w:r w:rsidR="00000000" w:rsidRPr="00481B7D">
        <w:rPr>
          <w:rFonts w:ascii="Arial" w:hAnsi="Arial" w:cs="Arial"/>
          <w:color w:val="000000" w:themeColor="text1"/>
        </w:rPr>
        <w:t xml:space="preserve"> having an alternative should it go down.</w:t>
      </w:r>
    </w:p>
    <w:p w14:paraId="6C7AB6B6" w14:textId="77777777" w:rsidR="0018064F" w:rsidRPr="00481B7D" w:rsidRDefault="0018064F">
      <w:pPr>
        <w:spacing w:after="0"/>
        <w:rPr>
          <w:rFonts w:ascii="Arial" w:hAnsi="Arial" w:cs="Arial"/>
          <w:color w:val="000000" w:themeColor="text1"/>
        </w:rPr>
      </w:pPr>
    </w:p>
    <w:p w14:paraId="005440DF" w14:textId="0B71649E" w:rsidR="0018064F" w:rsidRPr="00481B7D" w:rsidRDefault="00C9218B">
      <w:pPr>
        <w:spacing w:after="0"/>
        <w:rPr>
          <w:rFonts w:ascii="Arial" w:hAnsi="Arial" w:cs="Arial"/>
          <w:color w:val="000000" w:themeColor="text1"/>
        </w:rPr>
      </w:pPr>
      <w:r w:rsidRPr="00481B7D">
        <w:rPr>
          <w:rFonts w:ascii="Arial" w:hAnsi="Arial" w:cs="Arial"/>
          <w:b/>
          <w:bCs/>
          <w:color w:val="000000" w:themeColor="text1"/>
        </w:rPr>
        <w:t>Jeffrey</w:t>
      </w:r>
      <w:r w:rsidRPr="00481B7D">
        <w:rPr>
          <w:rFonts w:ascii="Arial" w:hAnsi="Arial" w:cs="Arial"/>
          <w:color w:val="000000" w:themeColor="text1"/>
        </w:rPr>
        <w:t xml:space="preserve">: </w:t>
      </w:r>
      <w:r w:rsidR="00000000" w:rsidRPr="00481B7D">
        <w:rPr>
          <w:rFonts w:ascii="Arial" w:hAnsi="Arial" w:cs="Arial"/>
          <w:color w:val="000000" w:themeColor="text1"/>
        </w:rPr>
        <w:t>And even having it locally, right</w:t>
      </w:r>
      <w:r w:rsidRPr="00481B7D">
        <w:rPr>
          <w:rFonts w:ascii="Arial" w:hAnsi="Arial" w:cs="Arial"/>
          <w:color w:val="000000" w:themeColor="text1"/>
        </w:rPr>
        <w:t>,</w:t>
      </w:r>
      <w:r w:rsidR="00000000" w:rsidRPr="00481B7D">
        <w:rPr>
          <w:rFonts w:ascii="Arial" w:hAnsi="Arial" w:cs="Arial"/>
          <w:color w:val="000000" w:themeColor="text1"/>
        </w:rPr>
        <w:t xml:space="preserve"> stored locally. So that is not </w:t>
      </w:r>
      <w:r w:rsidRPr="00481B7D">
        <w:rPr>
          <w:rFonts w:ascii="Arial" w:hAnsi="Arial" w:cs="Arial"/>
          <w:color w:val="000000" w:themeColor="text1"/>
        </w:rPr>
        <w:t>being</w:t>
      </w:r>
      <w:r w:rsidR="00000000" w:rsidRPr="00481B7D">
        <w:rPr>
          <w:rFonts w:ascii="Arial" w:hAnsi="Arial" w:cs="Arial"/>
          <w:color w:val="000000" w:themeColor="text1"/>
        </w:rPr>
        <w:t xml:space="preserve"> access by anyplace else. You talked about phishing schemes in the earlier before. And that is what a lot happens with the </w:t>
      </w:r>
      <w:proofErr w:type="spellStart"/>
      <w:r w:rsidR="00000000" w:rsidRPr="00481B7D">
        <w:rPr>
          <w:rFonts w:ascii="Arial" w:hAnsi="Arial" w:cs="Arial"/>
          <w:color w:val="000000" w:themeColor="text1"/>
        </w:rPr>
        <w:t>cyber attacks</w:t>
      </w:r>
      <w:proofErr w:type="spellEnd"/>
      <w:r w:rsidR="00000000" w:rsidRPr="00481B7D">
        <w:rPr>
          <w:rFonts w:ascii="Arial" w:hAnsi="Arial" w:cs="Arial"/>
          <w:color w:val="000000" w:themeColor="text1"/>
        </w:rPr>
        <w:t>. Somebody enters the system through somebody's email or phishing, or whatever it is, as brokers</w:t>
      </w:r>
      <w:r w:rsidRPr="00481B7D">
        <w:rPr>
          <w:rFonts w:ascii="Arial" w:hAnsi="Arial" w:cs="Arial"/>
          <w:color w:val="000000" w:themeColor="text1"/>
        </w:rPr>
        <w:t>,</w:t>
      </w:r>
      <w:r w:rsidR="00000000" w:rsidRPr="00481B7D">
        <w:rPr>
          <w:rFonts w:ascii="Arial" w:hAnsi="Arial" w:cs="Arial"/>
          <w:color w:val="000000" w:themeColor="text1"/>
        </w:rPr>
        <w:t xml:space="preserve"> as MLS</w:t>
      </w:r>
      <w:r w:rsidRPr="00481B7D">
        <w:rPr>
          <w:rFonts w:ascii="Arial" w:hAnsi="Arial" w:cs="Arial"/>
          <w:color w:val="000000" w:themeColor="text1"/>
        </w:rPr>
        <w:t>s</w:t>
      </w:r>
      <w:r w:rsidR="00000000" w:rsidRPr="00481B7D">
        <w:rPr>
          <w:rFonts w:ascii="Arial" w:hAnsi="Arial" w:cs="Arial"/>
          <w:color w:val="000000" w:themeColor="text1"/>
        </w:rPr>
        <w:t xml:space="preserve">, as associations, we </w:t>
      </w:r>
      <w:proofErr w:type="gramStart"/>
      <w:r w:rsidR="00000000" w:rsidRPr="00481B7D">
        <w:rPr>
          <w:rFonts w:ascii="Arial" w:hAnsi="Arial" w:cs="Arial"/>
          <w:color w:val="000000" w:themeColor="text1"/>
        </w:rPr>
        <w:t>have to</w:t>
      </w:r>
      <w:proofErr w:type="gramEnd"/>
      <w:r w:rsidR="00000000" w:rsidRPr="00481B7D">
        <w:rPr>
          <w:rFonts w:ascii="Arial" w:hAnsi="Arial" w:cs="Arial"/>
          <w:color w:val="000000" w:themeColor="text1"/>
        </w:rPr>
        <w:t xml:space="preserve"> continually train our employees what to keep their eyes on and let them understand don't open those attachments. Don't open those emails. I mean, it sounds silly, and we hear it all the time. There's a lot of people </w:t>
      </w:r>
      <w:r w:rsidRPr="00481B7D">
        <w:rPr>
          <w:rFonts w:ascii="Arial" w:hAnsi="Arial" w:cs="Arial"/>
          <w:color w:val="000000" w:themeColor="text1"/>
        </w:rPr>
        <w:t xml:space="preserve">who </w:t>
      </w:r>
      <w:r w:rsidR="00000000" w:rsidRPr="00481B7D">
        <w:rPr>
          <w:rFonts w:ascii="Arial" w:hAnsi="Arial" w:cs="Arial"/>
          <w:color w:val="000000" w:themeColor="text1"/>
        </w:rPr>
        <w:t xml:space="preserve">still click and this is why they're doing what they're doing. And when we have employees that leave or have been terminated, we need to make sure their access to the systems </w:t>
      </w:r>
      <w:proofErr w:type="gramStart"/>
      <w:r w:rsidR="00000000" w:rsidRPr="00481B7D">
        <w:rPr>
          <w:rFonts w:ascii="Arial" w:hAnsi="Arial" w:cs="Arial"/>
          <w:color w:val="000000" w:themeColor="text1"/>
        </w:rPr>
        <w:t>are</w:t>
      </w:r>
      <w:proofErr w:type="gramEnd"/>
      <w:r w:rsidR="00000000" w:rsidRPr="00481B7D">
        <w:rPr>
          <w:rFonts w:ascii="Arial" w:hAnsi="Arial" w:cs="Arial"/>
          <w:color w:val="000000" w:themeColor="text1"/>
        </w:rPr>
        <w:t xml:space="preserve"> terminated immediately. We can't give them any opportunities to get into the back ends of the systems. </w:t>
      </w:r>
      <w:proofErr w:type="gramStart"/>
      <w:r w:rsidR="00000000" w:rsidRPr="00481B7D">
        <w:rPr>
          <w:rFonts w:ascii="Arial" w:hAnsi="Arial" w:cs="Arial"/>
          <w:color w:val="000000" w:themeColor="text1"/>
        </w:rPr>
        <w:t>So</w:t>
      </w:r>
      <w:proofErr w:type="gramEnd"/>
      <w:r w:rsidR="00000000" w:rsidRPr="00481B7D">
        <w:rPr>
          <w:rFonts w:ascii="Arial" w:hAnsi="Arial" w:cs="Arial"/>
          <w:color w:val="000000" w:themeColor="text1"/>
        </w:rPr>
        <w:t xml:space="preserve"> there's a lot of education that needs to be done here now </w:t>
      </w:r>
      <w:r w:rsidRPr="00481B7D">
        <w:rPr>
          <w:rFonts w:ascii="Arial" w:hAnsi="Arial" w:cs="Arial"/>
          <w:color w:val="000000" w:themeColor="text1"/>
        </w:rPr>
        <w:t>and in</w:t>
      </w:r>
      <w:r w:rsidR="00000000" w:rsidRPr="00481B7D">
        <w:rPr>
          <w:rFonts w:ascii="Arial" w:hAnsi="Arial" w:cs="Arial"/>
          <w:color w:val="000000" w:themeColor="text1"/>
        </w:rPr>
        <w:t xml:space="preserve"> the future, also from every single level from the local level all the way up.</w:t>
      </w:r>
    </w:p>
    <w:p w14:paraId="3B494DC7" w14:textId="77777777" w:rsidR="0018064F" w:rsidRPr="00481B7D" w:rsidRDefault="0018064F">
      <w:pPr>
        <w:spacing w:after="0"/>
        <w:rPr>
          <w:rFonts w:ascii="Arial" w:hAnsi="Arial" w:cs="Arial"/>
          <w:color w:val="000000" w:themeColor="text1"/>
        </w:rPr>
      </w:pPr>
    </w:p>
    <w:p w14:paraId="6E1ED6C9" w14:textId="2E453CC4" w:rsidR="0018064F" w:rsidRPr="00481B7D" w:rsidRDefault="00C9218B">
      <w:pPr>
        <w:spacing w:after="0"/>
        <w:rPr>
          <w:rFonts w:ascii="Arial" w:hAnsi="Arial" w:cs="Arial"/>
          <w:color w:val="000000" w:themeColor="text1"/>
        </w:rPr>
      </w:pPr>
      <w:proofErr w:type="spellStart"/>
      <w:r w:rsidRPr="00481B7D">
        <w:rPr>
          <w:rFonts w:ascii="Arial" w:hAnsi="Arial" w:cs="Arial"/>
          <w:b/>
          <w:bCs/>
          <w:color w:val="000000" w:themeColor="text1"/>
        </w:rPr>
        <w:t>Marki</w:t>
      </w:r>
      <w:proofErr w:type="spellEnd"/>
      <w:r w:rsidRPr="00481B7D">
        <w:rPr>
          <w:rFonts w:ascii="Arial" w:hAnsi="Arial" w:cs="Arial"/>
          <w:color w:val="000000" w:themeColor="text1"/>
        </w:rPr>
        <w:t xml:space="preserve">: </w:t>
      </w:r>
      <w:proofErr w:type="gramStart"/>
      <w:r w:rsidR="00000000" w:rsidRPr="00481B7D">
        <w:rPr>
          <w:rFonts w:ascii="Arial" w:hAnsi="Arial" w:cs="Arial"/>
          <w:color w:val="000000" w:themeColor="text1"/>
        </w:rPr>
        <w:t>Well</w:t>
      </w:r>
      <w:proofErr w:type="gramEnd"/>
      <w:r w:rsidR="00000000" w:rsidRPr="00481B7D">
        <w:rPr>
          <w:rFonts w:ascii="Arial" w:hAnsi="Arial" w:cs="Arial"/>
          <w:color w:val="000000" w:themeColor="text1"/>
        </w:rPr>
        <w:t xml:space="preserve"> RPR did step in to support the MLS as that were affected by the </w:t>
      </w:r>
      <w:proofErr w:type="spellStart"/>
      <w:r w:rsidR="00000000" w:rsidRPr="00481B7D">
        <w:rPr>
          <w:rFonts w:ascii="Arial" w:hAnsi="Arial" w:cs="Arial"/>
          <w:color w:val="000000" w:themeColor="text1"/>
        </w:rPr>
        <w:t>cyber attack</w:t>
      </w:r>
      <w:proofErr w:type="spellEnd"/>
      <w:r w:rsidR="00000000" w:rsidRPr="00481B7D">
        <w:rPr>
          <w:rFonts w:ascii="Arial" w:hAnsi="Arial" w:cs="Arial"/>
          <w:color w:val="000000" w:themeColor="text1"/>
        </w:rPr>
        <w:t>, and was able to create work around so that members could still retrieve their MLS data while the MLSs were down. Can we you explain to our listeners how that worked and in what did they do to be able to assist?</w:t>
      </w:r>
    </w:p>
    <w:p w14:paraId="3022C5FF" w14:textId="77777777" w:rsidR="0018064F" w:rsidRPr="00481B7D" w:rsidRDefault="0018064F">
      <w:pPr>
        <w:spacing w:after="0"/>
        <w:rPr>
          <w:rFonts w:ascii="Arial" w:hAnsi="Arial" w:cs="Arial"/>
          <w:color w:val="000000" w:themeColor="text1"/>
        </w:rPr>
      </w:pPr>
    </w:p>
    <w:p w14:paraId="7FCCF964" w14:textId="2B4A6541" w:rsidR="0018064F" w:rsidRPr="00481B7D" w:rsidRDefault="00C9218B">
      <w:pPr>
        <w:spacing w:after="0"/>
        <w:rPr>
          <w:rFonts w:ascii="Arial" w:hAnsi="Arial" w:cs="Arial"/>
          <w:color w:val="000000" w:themeColor="text1"/>
        </w:rPr>
      </w:pPr>
      <w:r w:rsidRPr="00481B7D">
        <w:rPr>
          <w:rFonts w:ascii="Arial" w:hAnsi="Arial" w:cs="Arial"/>
          <w:b/>
          <w:bCs/>
          <w:color w:val="000000" w:themeColor="text1"/>
        </w:rPr>
        <w:t>Andy</w:t>
      </w:r>
      <w:r w:rsidRPr="00481B7D">
        <w:rPr>
          <w:rFonts w:ascii="Arial" w:hAnsi="Arial" w:cs="Arial"/>
          <w:color w:val="000000" w:themeColor="text1"/>
        </w:rPr>
        <w:t xml:space="preserve">: </w:t>
      </w:r>
      <w:r w:rsidR="00000000" w:rsidRPr="00481B7D">
        <w:rPr>
          <w:rFonts w:ascii="Arial" w:hAnsi="Arial" w:cs="Arial"/>
          <w:color w:val="000000" w:themeColor="text1"/>
        </w:rPr>
        <w:t xml:space="preserve">Sure, I mean, luckily RPR was a partner with all the MLSs using </w:t>
      </w:r>
      <w:proofErr w:type="spellStart"/>
      <w:r w:rsidR="00CD5438" w:rsidRPr="00481B7D">
        <w:rPr>
          <w:rStyle w:val="Emphasis"/>
          <w:rFonts w:ascii="Arial" w:hAnsi="Arial" w:cs="Arial"/>
          <w:i w:val="0"/>
          <w:iCs w:val="0"/>
          <w:color w:val="000000" w:themeColor="text1"/>
          <w:shd w:val="clear" w:color="auto" w:fill="FFFFFF"/>
        </w:rPr>
        <w:t>Rapattoni</w:t>
      </w:r>
      <w:proofErr w:type="spellEnd"/>
      <w:r w:rsidR="00CD5438" w:rsidRPr="00481B7D">
        <w:rPr>
          <w:rStyle w:val="Emphasis"/>
          <w:rFonts w:ascii="Arial" w:hAnsi="Arial" w:cs="Arial"/>
          <w:i w:val="0"/>
          <w:iCs w:val="0"/>
          <w:color w:val="000000" w:themeColor="text1"/>
          <w:shd w:val="clear" w:color="auto" w:fill="FFFFFF"/>
        </w:rPr>
        <w:t xml:space="preserve"> </w:t>
      </w:r>
      <w:r w:rsidR="00000000" w:rsidRPr="00481B7D">
        <w:rPr>
          <w:rFonts w:ascii="Arial" w:hAnsi="Arial" w:cs="Arial"/>
          <w:color w:val="000000" w:themeColor="text1"/>
        </w:rPr>
        <w:t xml:space="preserve">that were affected. So those members were able to go into RPR and access all the MLS data as of the </w:t>
      </w:r>
      <w:proofErr w:type="spellStart"/>
      <w:r w:rsidRPr="00481B7D">
        <w:rPr>
          <w:rFonts w:ascii="Arial" w:hAnsi="Arial" w:cs="Arial"/>
          <w:color w:val="000000" w:themeColor="text1"/>
        </w:rPr>
        <w:t>c</w:t>
      </w:r>
      <w:r w:rsidR="00000000" w:rsidRPr="00481B7D">
        <w:rPr>
          <w:rFonts w:ascii="Arial" w:hAnsi="Arial" w:cs="Arial"/>
          <w:color w:val="000000" w:themeColor="text1"/>
        </w:rPr>
        <w:t>yber</w:t>
      </w:r>
      <w:r w:rsidRPr="00481B7D">
        <w:rPr>
          <w:rFonts w:ascii="Arial" w:hAnsi="Arial" w:cs="Arial"/>
          <w:color w:val="000000" w:themeColor="text1"/>
        </w:rPr>
        <w:t xml:space="preserve"> attack</w:t>
      </w:r>
      <w:proofErr w:type="spellEnd"/>
      <w:r w:rsidRPr="00481B7D">
        <w:rPr>
          <w:rFonts w:ascii="Arial" w:hAnsi="Arial" w:cs="Arial"/>
          <w:color w:val="000000" w:themeColor="text1"/>
        </w:rPr>
        <w:t>,</w:t>
      </w:r>
      <w:r w:rsidR="00000000" w:rsidRPr="00481B7D">
        <w:rPr>
          <w:rFonts w:ascii="Arial" w:hAnsi="Arial" w:cs="Arial"/>
          <w:color w:val="000000" w:themeColor="text1"/>
        </w:rPr>
        <w:t xml:space="preserve"> </w:t>
      </w:r>
      <w:proofErr w:type="gramStart"/>
      <w:r w:rsidR="00000000" w:rsidRPr="00481B7D">
        <w:rPr>
          <w:rFonts w:ascii="Arial" w:hAnsi="Arial" w:cs="Arial"/>
          <w:color w:val="000000" w:themeColor="text1"/>
        </w:rPr>
        <w:t>August 8</w:t>
      </w:r>
      <w:proofErr w:type="gramEnd"/>
      <w:r w:rsidR="00000000" w:rsidRPr="00481B7D">
        <w:rPr>
          <w:rFonts w:ascii="Arial" w:hAnsi="Arial" w:cs="Arial"/>
          <w:color w:val="000000" w:themeColor="text1"/>
        </w:rPr>
        <w:t xml:space="preserve"> I believe it was</w:t>
      </w:r>
      <w:r w:rsidRPr="00481B7D">
        <w:rPr>
          <w:rFonts w:ascii="Arial" w:hAnsi="Arial" w:cs="Arial"/>
          <w:color w:val="000000" w:themeColor="text1"/>
        </w:rPr>
        <w:t>.</w:t>
      </w:r>
      <w:r w:rsidR="00000000" w:rsidRPr="00481B7D">
        <w:rPr>
          <w:rFonts w:ascii="Arial" w:hAnsi="Arial" w:cs="Arial"/>
          <w:color w:val="000000" w:themeColor="text1"/>
        </w:rPr>
        <w:t xml:space="preserve"> And they also had access to all the historical information and then off market information and tax information. So that's a great help for agents trying to do a CMA, for example, on a new listing coming up, and look up, you know, what was the status of </w:t>
      </w:r>
      <w:r w:rsidRPr="00481B7D">
        <w:rPr>
          <w:rFonts w:ascii="Arial" w:hAnsi="Arial" w:cs="Arial"/>
          <w:color w:val="000000" w:themeColor="text1"/>
        </w:rPr>
        <w:t xml:space="preserve">the </w:t>
      </w:r>
      <w:r w:rsidR="00000000" w:rsidRPr="00481B7D">
        <w:rPr>
          <w:rFonts w:ascii="Arial" w:hAnsi="Arial" w:cs="Arial"/>
          <w:color w:val="000000" w:themeColor="text1"/>
        </w:rPr>
        <w:t>listing at the time of the attack. And another thing</w:t>
      </w:r>
      <w:proofErr w:type="gramStart"/>
      <w:r w:rsidR="00000000" w:rsidRPr="00481B7D">
        <w:rPr>
          <w:rFonts w:ascii="Arial" w:hAnsi="Arial" w:cs="Arial"/>
          <w:color w:val="000000" w:themeColor="text1"/>
        </w:rPr>
        <w:t>, actually, that</w:t>
      </w:r>
      <w:proofErr w:type="gramEnd"/>
      <w:r w:rsidR="00000000" w:rsidRPr="00481B7D">
        <w:rPr>
          <w:rFonts w:ascii="Arial" w:hAnsi="Arial" w:cs="Arial"/>
          <w:color w:val="000000" w:themeColor="text1"/>
        </w:rPr>
        <w:t xml:space="preserve"> was great RPR did was give temporary access to our appraiser members, because they typically don't have access and, you know, if they don't have the comps and the photos, to be able to value a property that you have in escrow, well, now your escrow is stopped as well. So that really helped our members who are in the middle of transactions still get the appraisal completed, their loan </w:t>
      </w:r>
      <w:proofErr w:type="gramStart"/>
      <w:r w:rsidR="00000000" w:rsidRPr="00481B7D">
        <w:rPr>
          <w:rFonts w:ascii="Arial" w:hAnsi="Arial" w:cs="Arial"/>
          <w:color w:val="000000" w:themeColor="text1"/>
        </w:rPr>
        <w:t>funded</w:t>
      </w:r>
      <w:proofErr w:type="gramEnd"/>
      <w:r w:rsidR="00000000" w:rsidRPr="00481B7D">
        <w:rPr>
          <w:rFonts w:ascii="Arial" w:hAnsi="Arial" w:cs="Arial"/>
          <w:color w:val="000000" w:themeColor="text1"/>
        </w:rPr>
        <w:t xml:space="preserve"> and their escrow closed.</w:t>
      </w:r>
    </w:p>
    <w:p w14:paraId="758860BE" w14:textId="77777777" w:rsidR="0018064F" w:rsidRPr="00481B7D" w:rsidRDefault="0018064F">
      <w:pPr>
        <w:spacing w:after="0"/>
        <w:rPr>
          <w:rFonts w:ascii="Arial" w:hAnsi="Arial" w:cs="Arial"/>
          <w:color w:val="000000" w:themeColor="text1"/>
        </w:rPr>
      </w:pPr>
    </w:p>
    <w:p w14:paraId="38A55118" w14:textId="249A1F58" w:rsidR="0018064F" w:rsidRPr="00481B7D" w:rsidRDefault="00C9218B">
      <w:pPr>
        <w:spacing w:after="0"/>
        <w:rPr>
          <w:rFonts w:ascii="Arial" w:hAnsi="Arial" w:cs="Arial"/>
          <w:color w:val="000000" w:themeColor="text1"/>
        </w:rPr>
      </w:pPr>
      <w:r w:rsidRPr="00481B7D">
        <w:rPr>
          <w:rFonts w:ascii="Arial" w:hAnsi="Arial" w:cs="Arial"/>
          <w:b/>
          <w:bCs/>
          <w:color w:val="000000" w:themeColor="text1"/>
        </w:rPr>
        <w:lastRenderedPageBreak/>
        <w:t>Jeffrey</w:t>
      </w:r>
      <w:r w:rsidRPr="00481B7D">
        <w:rPr>
          <w:rFonts w:ascii="Arial" w:hAnsi="Arial" w:cs="Arial"/>
          <w:color w:val="000000" w:themeColor="text1"/>
        </w:rPr>
        <w:t xml:space="preserve">: </w:t>
      </w:r>
      <w:r w:rsidR="00000000" w:rsidRPr="00481B7D">
        <w:rPr>
          <w:rFonts w:ascii="Arial" w:hAnsi="Arial" w:cs="Arial"/>
          <w:color w:val="000000" w:themeColor="text1"/>
        </w:rPr>
        <w:t xml:space="preserve">Not every MLS has had data with RPR, you would think it is but not every MLS does </w:t>
      </w:r>
      <w:proofErr w:type="gramStart"/>
      <w:r w:rsidR="00000000" w:rsidRPr="00481B7D">
        <w:rPr>
          <w:rFonts w:ascii="Arial" w:hAnsi="Arial" w:cs="Arial"/>
          <w:color w:val="000000" w:themeColor="text1"/>
        </w:rPr>
        <w:t>syndicates</w:t>
      </w:r>
      <w:proofErr w:type="gramEnd"/>
      <w:r w:rsidR="00000000" w:rsidRPr="00481B7D">
        <w:rPr>
          <w:rFonts w:ascii="Arial" w:hAnsi="Arial" w:cs="Arial"/>
          <w:color w:val="000000" w:themeColor="text1"/>
        </w:rPr>
        <w:t xml:space="preserve"> their data with anyone or any other entity. And that's a challenge</w:t>
      </w:r>
      <w:r w:rsidRPr="00481B7D">
        <w:rPr>
          <w:rFonts w:ascii="Arial" w:hAnsi="Arial" w:cs="Arial"/>
          <w:color w:val="000000" w:themeColor="text1"/>
        </w:rPr>
        <w:t>,</w:t>
      </w:r>
      <w:r w:rsidR="00000000" w:rsidRPr="00481B7D">
        <w:rPr>
          <w:rFonts w:ascii="Arial" w:hAnsi="Arial" w:cs="Arial"/>
          <w:color w:val="000000" w:themeColor="text1"/>
        </w:rPr>
        <w:t xml:space="preserve"> too, because if something doesn't have that data, other than what you have, you've opened yourself up to even more</w:t>
      </w:r>
      <w:r w:rsidRPr="00481B7D">
        <w:rPr>
          <w:rFonts w:ascii="Arial" w:hAnsi="Arial" w:cs="Arial"/>
          <w:color w:val="000000" w:themeColor="text1"/>
        </w:rPr>
        <w:t>,</w:t>
      </w:r>
      <w:r w:rsidR="00000000" w:rsidRPr="00481B7D">
        <w:rPr>
          <w:rFonts w:ascii="Arial" w:hAnsi="Arial" w:cs="Arial"/>
          <w:color w:val="000000" w:themeColor="text1"/>
        </w:rPr>
        <w:t xml:space="preserve"> not liability</w:t>
      </w:r>
      <w:r w:rsidRPr="00481B7D">
        <w:rPr>
          <w:rFonts w:ascii="Arial" w:hAnsi="Arial" w:cs="Arial"/>
          <w:color w:val="000000" w:themeColor="text1"/>
        </w:rPr>
        <w:t xml:space="preserve"> b</w:t>
      </w:r>
      <w:r w:rsidR="00000000" w:rsidRPr="00481B7D">
        <w:rPr>
          <w:rFonts w:ascii="Arial" w:hAnsi="Arial" w:cs="Arial"/>
          <w:color w:val="000000" w:themeColor="text1"/>
        </w:rPr>
        <w:t xml:space="preserve">ut I would say some more severe </w:t>
      </w:r>
      <w:proofErr w:type="spellStart"/>
      <w:r w:rsidR="00000000" w:rsidRPr="00481B7D">
        <w:rPr>
          <w:rFonts w:ascii="Arial" w:hAnsi="Arial" w:cs="Arial"/>
          <w:color w:val="000000" w:themeColor="text1"/>
        </w:rPr>
        <w:t xml:space="preserve">cyber </w:t>
      </w:r>
      <w:proofErr w:type="gramStart"/>
      <w:r w:rsidR="00000000" w:rsidRPr="00481B7D">
        <w:rPr>
          <w:rFonts w:ascii="Arial" w:hAnsi="Arial" w:cs="Arial"/>
          <w:color w:val="000000" w:themeColor="text1"/>
        </w:rPr>
        <w:t>attack</w:t>
      </w:r>
      <w:r w:rsidRPr="00481B7D">
        <w:rPr>
          <w:rFonts w:ascii="Arial" w:hAnsi="Arial" w:cs="Arial"/>
          <w:color w:val="000000" w:themeColor="text1"/>
        </w:rPr>
        <w:t>s</w:t>
      </w:r>
      <w:proofErr w:type="spellEnd"/>
      <w:r w:rsidR="00000000" w:rsidRPr="00481B7D">
        <w:rPr>
          <w:rFonts w:ascii="Arial" w:hAnsi="Arial" w:cs="Arial"/>
          <w:color w:val="000000" w:themeColor="text1"/>
        </w:rPr>
        <w:t>, if</w:t>
      </w:r>
      <w:proofErr w:type="gramEnd"/>
      <w:r w:rsidR="00000000" w:rsidRPr="00481B7D">
        <w:rPr>
          <w:rFonts w:ascii="Arial" w:hAnsi="Arial" w:cs="Arial"/>
          <w:color w:val="000000" w:themeColor="text1"/>
        </w:rPr>
        <w:t xml:space="preserve"> nobody else could step in and help you</w:t>
      </w:r>
      <w:r w:rsidRPr="00481B7D">
        <w:rPr>
          <w:rFonts w:ascii="Arial" w:hAnsi="Arial" w:cs="Arial"/>
          <w:color w:val="000000" w:themeColor="text1"/>
        </w:rPr>
        <w:t xml:space="preserve"> a</w:t>
      </w:r>
      <w:r w:rsidR="00000000" w:rsidRPr="00481B7D">
        <w:rPr>
          <w:rFonts w:ascii="Arial" w:hAnsi="Arial" w:cs="Arial"/>
          <w:color w:val="000000" w:themeColor="text1"/>
        </w:rPr>
        <w:t>s you're getting through this process.</w:t>
      </w:r>
    </w:p>
    <w:p w14:paraId="3924CF99" w14:textId="77777777" w:rsidR="0018064F" w:rsidRPr="00481B7D" w:rsidRDefault="0018064F">
      <w:pPr>
        <w:spacing w:after="0"/>
        <w:rPr>
          <w:rFonts w:ascii="Arial" w:hAnsi="Arial" w:cs="Arial"/>
          <w:color w:val="000000" w:themeColor="text1"/>
        </w:rPr>
      </w:pPr>
    </w:p>
    <w:p w14:paraId="42EF8C71" w14:textId="74F8AD68" w:rsidR="0018064F" w:rsidRPr="00481B7D" w:rsidRDefault="00B23BA1">
      <w:pPr>
        <w:spacing w:after="0"/>
        <w:rPr>
          <w:rFonts w:ascii="Arial" w:hAnsi="Arial" w:cs="Arial"/>
          <w:color w:val="000000" w:themeColor="text1"/>
        </w:rPr>
      </w:pPr>
      <w:proofErr w:type="spellStart"/>
      <w:r w:rsidRPr="00481B7D">
        <w:rPr>
          <w:rFonts w:ascii="Arial" w:hAnsi="Arial" w:cs="Arial"/>
          <w:b/>
          <w:bCs/>
          <w:color w:val="000000" w:themeColor="text1"/>
        </w:rPr>
        <w:t>Marki</w:t>
      </w:r>
      <w:proofErr w:type="spellEnd"/>
      <w:r w:rsidRPr="00481B7D">
        <w:rPr>
          <w:rFonts w:ascii="Arial" w:hAnsi="Arial" w:cs="Arial"/>
          <w:color w:val="000000" w:themeColor="text1"/>
        </w:rPr>
        <w:t xml:space="preserve">: </w:t>
      </w:r>
      <w:r w:rsidR="00000000" w:rsidRPr="00481B7D">
        <w:rPr>
          <w:rFonts w:ascii="Arial" w:hAnsi="Arial" w:cs="Arial"/>
          <w:color w:val="000000" w:themeColor="text1"/>
        </w:rPr>
        <w:t xml:space="preserve">At the IOI Summit, there were a couple of employees from RPR there. And let me say they were so proud that they were able to be a solution. And you could just tell </w:t>
      </w:r>
      <w:r w:rsidRPr="00481B7D">
        <w:rPr>
          <w:rFonts w:ascii="Arial" w:hAnsi="Arial" w:cs="Arial"/>
          <w:color w:val="000000" w:themeColor="text1"/>
        </w:rPr>
        <w:t>it</w:t>
      </w:r>
      <w:r w:rsidR="00000000" w:rsidRPr="00481B7D">
        <w:rPr>
          <w:rFonts w:ascii="Arial" w:hAnsi="Arial" w:cs="Arial"/>
          <w:color w:val="000000" w:themeColor="text1"/>
        </w:rPr>
        <w:t xml:space="preserve"> brought them joy to be able to help us through this situation</w:t>
      </w:r>
      <w:r w:rsidRPr="00481B7D">
        <w:rPr>
          <w:rFonts w:ascii="Arial" w:hAnsi="Arial" w:cs="Arial"/>
          <w:color w:val="000000" w:themeColor="text1"/>
        </w:rPr>
        <w:t>,</w:t>
      </w:r>
      <w:r w:rsidR="00000000" w:rsidRPr="00481B7D">
        <w:rPr>
          <w:rFonts w:ascii="Arial" w:hAnsi="Arial" w:cs="Arial"/>
          <w:color w:val="000000" w:themeColor="text1"/>
        </w:rPr>
        <w:t xml:space="preserve"> to be that work around. And they were like we put in a lot of work, right</w:t>
      </w:r>
      <w:r w:rsidRPr="00481B7D">
        <w:rPr>
          <w:rFonts w:ascii="Arial" w:hAnsi="Arial" w:cs="Arial"/>
          <w:color w:val="000000" w:themeColor="text1"/>
        </w:rPr>
        <w:t xml:space="preserve">? </w:t>
      </w:r>
      <w:r w:rsidR="00000000" w:rsidRPr="00481B7D">
        <w:rPr>
          <w:rFonts w:ascii="Arial" w:hAnsi="Arial" w:cs="Arial"/>
          <w:color w:val="000000" w:themeColor="text1"/>
        </w:rPr>
        <w:t xml:space="preserve">But the fact that within 24 hours, they had solutions to a problem. So clearly, cybersecurity </w:t>
      </w:r>
      <w:r w:rsidRPr="00481B7D">
        <w:rPr>
          <w:rFonts w:ascii="Arial" w:hAnsi="Arial" w:cs="Arial"/>
          <w:color w:val="000000" w:themeColor="text1"/>
        </w:rPr>
        <w:t>i</w:t>
      </w:r>
      <w:r w:rsidR="00000000" w:rsidRPr="00481B7D">
        <w:rPr>
          <w:rFonts w:ascii="Arial" w:hAnsi="Arial" w:cs="Arial"/>
          <w:color w:val="000000" w:themeColor="text1"/>
        </w:rPr>
        <w:t>s a large point of vulnerability for the real estate industry</w:t>
      </w:r>
      <w:r w:rsidRPr="00481B7D">
        <w:rPr>
          <w:rFonts w:ascii="Arial" w:hAnsi="Arial" w:cs="Arial"/>
          <w:color w:val="000000" w:themeColor="text1"/>
        </w:rPr>
        <w:t xml:space="preserve"> a</w:t>
      </w:r>
      <w:r w:rsidR="00000000" w:rsidRPr="00481B7D">
        <w:rPr>
          <w:rFonts w:ascii="Arial" w:hAnsi="Arial" w:cs="Arial"/>
          <w:color w:val="000000" w:themeColor="text1"/>
        </w:rPr>
        <w:t>nd this incident raises the sense of urgency for better protocols</w:t>
      </w:r>
      <w:r w:rsidRPr="00481B7D">
        <w:rPr>
          <w:rFonts w:ascii="Arial" w:hAnsi="Arial" w:cs="Arial"/>
          <w:color w:val="000000" w:themeColor="text1"/>
        </w:rPr>
        <w:t>.</w:t>
      </w:r>
      <w:r w:rsidR="00000000" w:rsidRPr="00481B7D">
        <w:rPr>
          <w:rFonts w:ascii="Arial" w:hAnsi="Arial" w:cs="Arial"/>
          <w:color w:val="000000" w:themeColor="text1"/>
        </w:rPr>
        <w:t xml:space="preserve"> MLS will take their own lessons from this, but what do you think the business lessons are for the average agent and broker?</w:t>
      </w:r>
    </w:p>
    <w:p w14:paraId="3AEE29D9" w14:textId="1DD53BBA" w:rsidR="0018064F" w:rsidRPr="00481B7D" w:rsidRDefault="0018064F">
      <w:pPr>
        <w:spacing w:after="0"/>
        <w:rPr>
          <w:rFonts w:ascii="Arial" w:hAnsi="Arial" w:cs="Arial"/>
          <w:color w:val="000000" w:themeColor="text1"/>
        </w:rPr>
      </w:pPr>
    </w:p>
    <w:p w14:paraId="5DC84578" w14:textId="4286F83D" w:rsidR="0018064F" w:rsidRPr="00481B7D" w:rsidRDefault="00E8023A">
      <w:pPr>
        <w:spacing w:after="0"/>
        <w:rPr>
          <w:rFonts w:ascii="Arial" w:hAnsi="Arial" w:cs="Arial"/>
          <w:color w:val="000000" w:themeColor="text1"/>
        </w:rPr>
      </w:pPr>
      <w:r w:rsidRPr="00481B7D">
        <w:rPr>
          <w:rFonts w:ascii="Arial" w:hAnsi="Arial" w:cs="Arial"/>
          <w:b/>
          <w:bCs/>
          <w:color w:val="000000" w:themeColor="text1"/>
        </w:rPr>
        <w:t>Jeffrey</w:t>
      </w:r>
      <w:r w:rsidRPr="00481B7D">
        <w:rPr>
          <w:rFonts w:ascii="Arial" w:hAnsi="Arial" w:cs="Arial"/>
          <w:color w:val="000000" w:themeColor="text1"/>
        </w:rPr>
        <w:t xml:space="preserve">: </w:t>
      </w:r>
      <w:r w:rsidR="00000000" w:rsidRPr="00481B7D">
        <w:rPr>
          <w:rFonts w:ascii="Arial" w:hAnsi="Arial" w:cs="Arial"/>
          <w:color w:val="000000" w:themeColor="text1"/>
        </w:rPr>
        <w:t>You know, I'll go back to what we were talking about before, I think everybody's</w:t>
      </w:r>
      <w:r w:rsidRPr="00481B7D">
        <w:rPr>
          <w:rFonts w:ascii="Arial" w:hAnsi="Arial" w:cs="Arial"/>
          <w:color w:val="000000" w:themeColor="text1"/>
        </w:rPr>
        <w:t>,</w:t>
      </w:r>
      <w:r w:rsidR="00000000" w:rsidRPr="00481B7D">
        <w:rPr>
          <w:rFonts w:ascii="Arial" w:hAnsi="Arial" w:cs="Arial"/>
          <w:color w:val="000000" w:themeColor="text1"/>
        </w:rPr>
        <w:t xml:space="preserve"> every point of our organization from a </w:t>
      </w:r>
      <w:proofErr w:type="gramStart"/>
      <w:r w:rsidR="00000000" w:rsidRPr="00481B7D">
        <w:rPr>
          <w:rFonts w:ascii="Arial" w:hAnsi="Arial" w:cs="Arial"/>
          <w:color w:val="000000" w:themeColor="text1"/>
        </w:rPr>
        <w:t>brand new</w:t>
      </w:r>
      <w:proofErr w:type="gramEnd"/>
      <w:r w:rsidR="00000000" w:rsidRPr="00481B7D">
        <w:rPr>
          <w:rFonts w:ascii="Arial" w:hAnsi="Arial" w:cs="Arial"/>
          <w:color w:val="000000" w:themeColor="text1"/>
        </w:rPr>
        <w:t xml:space="preserve"> agent that just entered the business, to all the way up to the CEOs of the largest real estate companies, we have to all realize that we are vulnerable, right. And our data is how our business operates. You know, there's nothing more important than our data. This is who we are, right? </w:t>
      </w:r>
      <w:proofErr w:type="gramStart"/>
      <w:r w:rsidR="00000000" w:rsidRPr="00481B7D">
        <w:rPr>
          <w:rFonts w:ascii="Arial" w:hAnsi="Arial" w:cs="Arial"/>
          <w:color w:val="000000" w:themeColor="text1"/>
        </w:rPr>
        <w:t>So</w:t>
      </w:r>
      <w:proofErr w:type="gramEnd"/>
      <w:r w:rsidR="00000000" w:rsidRPr="00481B7D">
        <w:rPr>
          <w:rFonts w:ascii="Arial" w:hAnsi="Arial" w:cs="Arial"/>
          <w:color w:val="000000" w:themeColor="text1"/>
        </w:rPr>
        <w:t xml:space="preserve"> we have to ensure that that data is handled correctly, is secure, that we do have multiple backups of that data in different forms. You know, if this is this, we're never going to stop </w:t>
      </w:r>
      <w:proofErr w:type="spellStart"/>
      <w:r w:rsidR="00000000" w:rsidRPr="00481B7D">
        <w:rPr>
          <w:rFonts w:ascii="Arial" w:hAnsi="Arial" w:cs="Arial"/>
          <w:color w:val="000000" w:themeColor="text1"/>
        </w:rPr>
        <w:t>cyber attacks</w:t>
      </w:r>
      <w:proofErr w:type="spellEnd"/>
      <w:r w:rsidRPr="00481B7D">
        <w:rPr>
          <w:rFonts w:ascii="Arial" w:hAnsi="Arial" w:cs="Arial"/>
          <w:color w:val="000000" w:themeColor="text1"/>
        </w:rPr>
        <w:t xml:space="preserve"> a</w:t>
      </w:r>
      <w:r w:rsidR="00000000" w:rsidRPr="00481B7D">
        <w:rPr>
          <w:rFonts w:ascii="Arial" w:hAnsi="Arial" w:cs="Arial"/>
          <w:color w:val="000000" w:themeColor="text1"/>
        </w:rPr>
        <w:t xml:space="preserve">nd they get better and better and better each time. As you said, </w:t>
      </w:r>
      <w:proofErr w:type="spellStart"/>
      <w:r w:rsidRPr="00481B7D">
        <w:rPr>
          <w:rFonts w:ascii="Arial" w:hAnsi="Arial" w:cs="Arial"/>
          <w:color w:val="000000" w:themeColor="text1"/>
        </w:rPr>
        <w:t>Marki</w:t>
      </w:r>
      <w:proofErr w:type="spellEnd"/>
      <w:r w:rsidRPr="00481B7D">
        <w:rPr>
          <w:rFonts w:ascii="Arial" w:hAnsi="Arial" w:cs="Arial"/>
          <w:color w:val="000000" w:themeColor="text1"/>
        </w:rPr>
        <w:t xml:space="preserve">, </w:t>
      </w:r>
      <w:r w:rsidR="00000000" w:rsidRPr="00481B7D">
        <w:rPr>
          <w:rFonts w:ascii="Arial" w:hAnsi="Arial" w:cs="Arial"/>
          <w:color w:val="000000" w:themeColor="text1"/>
        </w:rPr>
        <w:t>some of them. You know, it looks like he came from your bank, it looks like he came from your son or daughter right</w:t>
      </w:r>
      <w:r w:rsidRPr="00481B7D">
        <w:rPr>
          <w:rFonts w:ascii="Arial" w:hAnsi="Arial" w:cs="Arial"/>
          <w:color w:val="000000" w:themeColor="text1"/>
        </w:rPr>
        <w:t>,</w:t>
      </w:r>
      <w:r w:rsidR="00000000" w:rsidRPr="00481B7D">
        <w:rPr>
          <w:rFonts w:ascii="Arial" w:hAnsi="Arial" w:cs="Arial"/>
          <w:color w:val="000000" w:themeColor="text1"/>
        </w:rPr>
        <w:t xml:space="preserve"> at the end of the day. It looks so good. Right? But we are going to have more attacks. The question is, how are we going to protect ourselves from those attacks? How quickly can we get back up and running? I mean, for MLSs to not have data for two to three weeks</w:t>
      </w:r>
      <w:r w:rsidRPr="00481B7D">
        <w:rPr>
          <w:rFonts w:ascii="Arial" w:hAnsi="Arial" w:cs="Arial"/>
          <w:color w:val="000000" w:themeColor="text1"/>
        </w:rPr>
        <w:t>, w</w:t>
      </w:r>
      <w:r w:rsidR="00000000" w:rsidRPr="00481B7D">
        <w:rPr>
          <w:rFonts w:ascii="Arial" w:hAnsi="Arial" w:cs="Arial"/>
          <w:color w:val="000000" w:themeColor="text1"/>
        </w:rPr>
        <w:t>e're not talking about hours</w:t>
      </w:r>
      <w:r w:rsidRPr="00481B7D">
        <w:rPr>
          <w:rFonts w:ascii="Arial" w:hAnsi="Arial" w:cs="Arial"/>
          <w:color w:val="000000" w:themeColor="text1"/>
        </w:rPr>
        <w:t>, w</w:t>
      </w:r>
      <w:r w:rsidR="00000000" w:rsidRPr="00481B7D">
        <w:rPr>
          <w:rFonts w:ascii="Arial" w:hAnsi="Arial" w:cs="Arial"/>
          <w:color w:val="000000" w:themeColor="text1"/>
        </w:rPr>
        <w:t xml:space="preserve">e're talking about weeks, right? I mean, that is, to me an eye opener, right? And we </w:t>
      </w:r>
      <w:proofErr w:type="gramStart"/>
      <w:r w:rsidR="00000000" w:rsidRPr="00481B7D">
        <w:rPr>
          <w:rFonts w:ascii="Arial" w:hAnsi="Arial" w:cs="Arial"/>
          <w:color w:val="000000" w:themeColor="text1"/>
        </w:rPr>
        <w:t>have to</w:t>
      </w:r>
      <w:proofErr w:type="gramEnd"/>
      <w:r w:rsidR="00000000" w:rsidRPr="00481B7D">
        <w:rPr>
          <w:rFonts w:ascii="Arial" w:hAnsi="Arial" w:cs="Arial"/>
          <w:color w:val="000000" w:themeColor="text1"/>
        </w:rPr>
        <w:t xml:space="preserve"> really figure out how do we</w:t>
      </w:r>
      <w:r w:rsidRPr="00481B7D">
        <w:rPr>
          <w:rFonts w:ascii="Arial" w:hAnsi="Arial" w:cs="Arial"/>
          <w:color w:val="000000" w:themeColor="text1"/>
        </w:rPr>
        <w:t>,</w:t>
      </w:r>
      <w:r w:rsidR="00000000" w:rsidRPr="00481B7D">
        <w:rPr>
          <w:rFonts w:ascii="Arial" w:hAnsi="Arial" w:cs="Arial"/>
          <w:color w:val="000000" w:themeColor="text1"/>
        </w:rPr>
        <w:t xml:space="preserve"> if we have an attack</w:t>
      </w:r>
      <w:r w:rsidRPr="00481B7D">
        <w:rPr>
          <w:rFonts w:ascii="Arial" w:hAnsi="Arial" w:cs="Arial"/>
          <w:color w:val="000000" w:themeColor="text1"/>
        </w:rPr>
        <w:t>, h</w:t>
      </w:r>
      <w:r w:rsidR="00000000" w:rsidRPr="00481B7D">
        <w:rPr>
          <w:rFonts w:ascii="Arial" w:hAnsi="Arial" w:cs="Arial"/>
          <w:color w:val="000000" w:themeColor="text1"/>
        </w:rPr>
        <w:t>ow do we get that down to hours</w:t>
      </w:r>
      <w:r w:rsidRPr="00481B7D">
        <w:rPr>
          <w:rFonts w:ascii="Arial" w:hAnsi="Arial" w:cs="Arial"/>
          <w:color w:val="000000" w:themeColor="text1"/>
        </w:rPr>
        <w:t>,</w:t>
      </w:r>
      <w:r w:rsidR="00000000" w:rsidRPr="00481B7D">
        <w:rPr>
          <w:rFonts w:ascii="Arial" w:hAnsi="Arial" w:cs="Arial"/>
          <w:color w:val="000000" w:themeColor="text1"/>
        </w:rPr>
        <w:t xml:space="preserve"> </w:t>
      </w:r>
      <w:r w:rsidRPr="00481B7D">
        <w:rPr>
          <w:rFonts w:ascii="Arial" w:hAnsi="Arial" w:cs="Arial"/>
          <w:color w:val="000000" w:themeColor="text1"/>
        </w:rPr>
        <w:t>h</w:t>
      </w:r>
      <w:r w:rsidR="00000000" w:rsidRPr="00481B7D">
        <w:rPr>
          <w:rFonts w:ascii="Arial" w:hAnsi="Arial" w:cs="Arial"/>
          <w:color w:val="000000" w:themeColor="text1"/>
        </w:rPr>
        <w:t xml:space="preserve">ow do we get that </w:t>
      </w:r>
      <w:r w:rsidR="00674232" w:rsidRPr="00481B7D">
        <w:rPr>
          <w:rFonts w:ascii="Arial" w:hAnsi="Arial" w:cs="Arial"/>
          <w:color w:val="000000" w:themeColor="text1"/>
        </w:rPr>
        <w:t>down to</w:t>
      </w:r>
      <w:r w:rsidR="00000000" w:rsidRPr="00481B7D">
        <w:rPr>
          <w:rFonts w:ascii="Arial" w:hAnsi="Arial" w:cs="Arial"/>
          <w:color w:val="000000" w:themeColor="text1"/>
        </w:rPr>
        <w:t xml:space="preserve"> minutes to shift</w:t>
      </w:r>
      <w:r w:rsidR="00674232" w:rsidRPr="00481B7D">
        <w:rPr>
          <w:rFonts w:ascii="Arial" w:hAnsi="Arial" w:cs="Arial"/>
          <w:color w:val="000000" w:themeColor="text1"/>
        </w:rPr>
        <w:t>?</w:t>
      </w:r>
    </w:p>
    <w:p w14:paraId="671DEC0D" w14:textId="77777777" w:rsidR="0018064F" w:rsidRPr="00481B7D" w:rsidRDefault="0018064F">
      <w:pPr>
        <w:spacing w:after="0"/>
        <w:rPr>
          <w:rFonts w:ascii="Arial" w:hAnsi="Arial" w:cs="Arial"/>
          <w:color w:val="000000" w:themeColor="text1"/>
        </w:rPr>
      </w:pPr>
    </w:p>
    <w:p w14:paraId="45E072D3" w14:textId="35AB8816" w:rsidR="0018064F" w:rsidRPr="00481B7D" w:rsidRDefault="00674232">
      <w:pPr>
        <w:spacing w:after="0"/>
        <w:rPr>
          <w:rFonts w:ascii="Arial" w:hAnsi="Arial" w:cs="Arial"/>
          <w:color w:val="000000" w:themeColor="text1"/>
        </w:rPr>
      </w:pPr>
      <w:r w:rsidRPr="00481B7D">
        <w:rPr>
          <w:rFonts w:ascii="Arial" w:hAnsi="Arial" w:cs="Arial"/>
          <w:b/>
          <w:bCs/>
          <w:color w:val="000000" w:themeColor="text1"/>
        </w:rPr>
        <w:t>Andy</w:t>
      </w:r>
      <w:r w:rsidRPr="00481B7D">
        <w:rPr>
          <w:rFonts w:ascii="Arial" w:hAnsi="Arial" w:cs="Arial"/>
          <w:color w:val="000000" w:themeColor="text1"/>
        </w:rPr>
        <w:t>: I</w:t>
      </w:r>
      <w:r w:rsidR="00000000" w:rsidRPr="00481B7D">
        <w:rPr>
          <w:rFonts w:ascii="Arial" w:hAnsi="Arial" w:cs="Arial"/>
          <w:color w:val="000000" w:themeColor="text1"/>
        </w:rPr>
        <w:t>n the old days</w:t>
      </w:r>
      <w:r w:rsidRPr="00481B7D">
        <w:rPr>
          <w:rFonts w:ascii="Arial" w:hAnsi="Arial" w:cs="Arial"/>
          <w:color w:val="000000" w:themeColor="text1"/>
        </w:rPr>
        <w:t xml:space="preserve">, </w:t>
      </w:r>
      <w:r w:rsidR="00000000" w:rsidRPr="00481B7D">
        <w:rPr>
          <w:rFonts w:ascii="Arial" w:hAnsi="Arial" w:cs="Arial"/>
          <w:color w:val="000000" w:themeColor="text1"/>
        </w:rPr>
        <w:t>some brokers, you had that signed listing agreement in your hand in a file in your office, it was a physical thing you could protect or make photocopies, things like that. Now we rely on so many systems that are outside of our control from creating contracts, signing contracts, storage, transaction management, all that stuff is not in</w:t>
      </w:r>
      <w:r w:rsidRPr="00481B7D">
        <w:rPr>
          <w:rFonts w:ascii="Arial" w:hAnsi="Arial" w:cs="Arial"/>
          <w:color w:val="000000" w:themeColor="text1"/>
        </w:rPr>
        <w:t>-</w:t>
      </w:r>
      <w:r w:rsidR="00000000" w:rsidRPr="00481B7D">
        <w:rPr>
          <w:rFonts w:ascii="Arial" w:hAnsi="Arial" w:cs="Arial"/>
          <w:color w:val="000000" w:themeColor="text1"/>
        </w:rPr>
        <w:t xml:space="preserve">house home grown. </w:t>
      </w:r>
      <w:proofErr w:type="gramStart"/>
      <w:r w:rsidR="00000000" w:rsidRPr="00481B7D">
        <w:rPr>
          <w:rFonts w:ascii="Arial" w:hAnsi="Arial" w:cs="Arial"/>
          <w:color w:val="000000" w:themeColor="text1"/>
        </w:rPr>
        <w:t>So</w:t>
      </w:r>
      <w:proofErr w:type="gramEnd"/>
      <w:r w:rsidR="00000000" w:rsidRPr="00481B7D">
        <w:rPr>
          <w:rFonts w:ascii="Arial" w:hAnsi="Arial" w:cs="Arial"/>
          <w:color w:val="000000" w:themeColor="text1"/>
        </w:rPr>
        <w:t xml:space="preserve"> you're really relying on vendors to handle this for you. </w:t>
      </w:r>
      <w:proofErr w:type="gramStart"/>
      <w:r w:rsidR="00000000" w:rsidRPr="00481B7D">
        <w:rPr>
          <w:rFonts w:ascii="Arial" w:hAnsi="Arial" w:cs="Arial"/>
          <w:color w:val="000000" w:themeColor="text1"/>
        </w:rPr>
        <w:t>So</w:t>
      </w:r>
      <w:proofErr w:type="gramEnd"/>
      <w:r w:rsidR="00000000" w:rsidRPr="00481B7D">
        <w:rPr>
          <w:rFonts w:ascii="Arial" w:hAnsi="Arial" w:cs="Arial"/>
          <w:color w:val="000000" w:themeColor="text1"/>
        </w:rPr>
        <w:t xml:space="preserve"> you really have to be cautious and careful when you're vetting out new technology to implement for your brokerage and you as an agent for your CRMs, your database, all of those things because they can disappear in a minute, something that took 20 years for you to create, right</w:t>
      </w:r>
      <w:r w:rsidRPr="00481B7D">
        <w:rPr>
          <w:rFonts w:ascii="Arial" w:hAnsi="Arial" w:cs="Arial"/>
          <w:color w:val="000000" w:themeColor="text1"/>
        </w:rPr>
        <w:t>,</w:t>
      </w:r>
      <w:r w:rsidR="00000000" w:rsidRPr="00481B7D">
        <w:rPr>
          <w:rFonts w:ascii="Arial" w:hAnsi="Arial" w:cs="Arial"/>
          <w:color w:val="000000" w:themeColor="text1"/>
        </w:rPr>
        <w:t xml:space="preserve"> build your book of business. </w:t>
      </w:r>
      <w:proofErr w:type="gramStart"/>
      <w:r w:rsidR="00000000" w:rsidRPr="00481B7D">
        <w:rPr>
          <w:rFonts w:ascii="Arial" w:hAnsi="Arial" w:cs="Arial"/>
          <w:color w:val="000000" w:themeColor="text1"/>
        </w:rPr>
        <w:t>So</w:t>
      </w:r>
      <w:proofErr w:type="gramEnd"/>
      <w:r w:rsidR="00000000" w:rsidRPr="00481B7D">
        <w:rPr>
          <w:rFonts w:ascii="Arial" w:hAnsi="Arial" w:cs="Arial"/>
          <w:color w:val="000000" w:themeColor="text1"/>
        </w:rPr>
        <w:t xml:space="preserve"> it's definitely a lesson for all of us, you have to have some good, basic cyber hygiene in your business</w:t>
      </w:r>
      <w:r w:rsidRPr="00481B7D">
        <w:rPr>
          <w:rFonts w:ascii="Arial" w:hAnsi="Arial" w:cs="Arial"/>
          <w:color w:val="000000" w:themeColor="text1"/>
        </w:rPr>
        <w:t>,</w:t>
      </w:r>
      <w:r w:rsidR="00000000" w:rsidRPr="00481B7D">
        <w:rPr>
          <w:rFonts w:ascii="Arial" w:hAnsi="Arial" w:cs="Arial"/>
          <w:color w:val="000000" w:themeColor="text1"/>
        </w:rPr>
        <w:t xml:space="preserve"> in your brokerage</w:t>
      </w:r>
      <w:r w:rsidRPr="00481B7D">
        <w:rPr>
          <w:rFonts w:ascii="Arial" w:hAnsi="Arial" w:cs="Arial"/>
          <w:color w:val="000000" w:themeColor="text1"/>
        </w:rPr>
        <w:t>,</w:t>
      </w:r>
      <w:r w:rsidR="00000000" w:rsidRPr="00481B7D">
        <w:rPr>
          <w:rFonts w:ascii="Arial" w:hAnsi="Arial" w:cs="Arial"/>
          <w:color w:val="000000" w:themeColor="text1"/>
        </w:rPr>
        <w:t xml:space="preserve"> passwords</w:t>
      </w:r>
      <w:r w:rsidRPr="00481B7D">
        <w:rPr>
          <w:rFonts w:ascii="Arial" w:hAnsi="Arial" w:cs="Arial"/>
          <w:color w:val="000000" w:themeColor="text1"/>
        </w:rPr>
        <w:t>, t</w:t>
      </w:r>
      <w:r w:rsidR="00000000" w:rsidRPr="00481B7D">
        <w:rPr>
          <w:rFonts w:ascii="Arial" w:hAnsi="Arial" w:cs="Arial"/>
          <w:color w:val="000000" w:themeColor="text1"/>
        </w:rPr>
        <w:t xml:space="preserve">hat's another thing we all hate. </w:t>
      </w:r>
      <w:r w:rsidRPr="00481B7D">
        <w:rPr>
          <w:rFonts w:ascii="Arial" w:hAnsi="Arial" w:cs="Arial"/>
          <w:color w:val="000000" w:themeColor="text1"/>
        </w:rPr>
        <w:t>C</w:t>
      </w:r>
      <w:r w:rsidR="00000000" w:rsidRPr="00481B7D">
        <w:rPr>
          <w:rFonts w:ascii="Arial" w:hAnsi="Arial" w:cs="Arial"/>
          <w:color w:val="000000" w:themeColor="text1"/>
        </w:rPr>
        <w:t>hanging passwords, my MLS makes me change it every month</w:t>
      </w:r>
      <w:r w:rsidRPr="00481B7D">
        <w:rPr>
          <w:rFonts w:ascii="Arial" w:hAnsi="Arial" w:cs="Arial"/>
          <w:color w:val="000000" w:themeColor="text1"/>
        </w:rPr>
        <w:t xml:space="preserve"> a</w:t>
      </w:r>
      <w:r w:rsidR="00000000" w:rsidRPr="00481B7D">
        <w:rPr>
          <w:rFonts w:ascii="Arial" w:hAnsi="Arial" w:cs="Arial"/>
          <w:color w:val="000000" w:themeColor="text1"/>
        </w:rPr>
        <w:t>nd I get a lot of complaints from agents when that happens. But the reason they're doing that is to protect you</w:t>
      </w:r>
      <w:r w:rsidR="00481B7D" w:rsidRPr="00481B7D">
        <w:rPr>
          <w:rFonts w:ascii="Arial" w:hAnsi="Arial" w:cs="Arial"/>
          <w:color w:val="000000" w:themeColor="text1"/>
        </w:rPr>
        <w:t>,</w:t>
      </w:r>
      <w:r w:rsidR="00000000" w:rsidRPr="00481B7D">
        <w:rPr>
          <w:rFonts w:ascii="Arial" w:hAnsi="Arial" w:cs="Arial"/>
          <w:color w:val="000000" w:themeColor="text1"/>
        </w:rPr>
        <w:t xml:space="preserve"> using complex passwords, not </w:t>
      </w:r>
      <w:r w:rsidR="00481B7D">
        <w:rPr>
          <w:rFonts w:ascii="Arial" w:hAnsi="Arial" w:cs="Arial"/>
          <w:color w:val="000000" w:themeColor="text1"/>
        </w:rPr>
        <w:t>“</w:t>
      </w:r>
      <w:r w:rsidR="00000000" w:rsidRPr="00481B7D">
        <w:rPr>
          <w:rFonts w:ascii="Arial" w:hAnsi="Arial" w:cs="Arial"/>
          <w:color w:val="000000" w:themeColor="text1"/>
        </w:rPr>
        <w:t>password 123,</w:t>
      </w:r>
      <w:r w:rsidR="00481B7D">
        <w:rPr>
          <w:rFonts w:ascii="Arial" w:hAnsi="Arial" w:cs="Arial"/>
          <w:color w:val="000000" w:themeColor="text1"/>
        </w:rPr>
        <w:t>”</w:t>
      </w:r>
      <w:r w:rsidR="00000000" w:rsidRPr="00481B7D">
        <w:rPr>
          <w:rFonts w:ascii="Arial" w:hAnsi="Arial" w:cs="Arial"/>
          <w:color w:val="000000" w:themeColor="text1"/>
        </w:rPr>
        <w:t xml:space="preserve"> things like that.</w:t>
      </w:r>
    </w:p>
    <w:p w14:paraId="4EA1F2FA" w14:textId="77777777" w:rsidR="0018064F" w:rsidRPr="00481B7D" w:rsidRDefault="0018064F">
      <w:pPr>
        <w:spacing w:after="0"/>
        <w:rPr>
          <w:rFonts w:ascii="Arial" w:hAnsi="Arial" w:cs="Arial"/>
          <w:color w:val="000000" w:themeColor="text1"/>
        </w:rPr>
      </w:pPr>
    </w:p>
    <w:p w14:paraId="511DE00C" w14:textId="79C47027" w:rsidR="0018064F" w:rsidRPr="00481B7D" w:rsidRDefault="00674232">
      <w:pPr>
        <w:spacing w:after="0"/>
        <w:rPr>
          <w:rFonts w:ascii="Arial" w:hAnsi="Arial" w:cs="Arial"/>
          <w:color w:val="000000" w:themeColor="text1"/>
        </w:rPr>
      </w:pPr>
      <w:r w:rsidRPr="00481B7D">
        <w:rPr>
          <w:rFonts w:ascii="Arial" w:hAnsi="Arial" w:cs="Arial"/>
          <w:b/>
          <w:bCs/>
          <w:color w:val="000000" w:themeColor="text1"/>
        </w:rPr>
        <w:t>Jeffrey</w:t>
      </w:r>
      <w:r w:rsidRPr="00481B7D">
        <w:rPr>
          <w:rFonts w:ascii="Arial" w:hAnsi="Arial" w:cs="Arial"/>
          <w:color w:val="000000" w:themeColor="text1"/>
        </w:rPr>
        <w:t xml:space="preserve">: </w:t>
      </w:r>
      <w:r w:rsidR="00000000" w:rsidRPr="00481B7D">
        <w:rPr>
          <w:rFonts w:ascii="Arial" w:hAnsi="Arial" w:cs="Arial"/>
          <w:color w:val="000000" w:themeColor="text1"/>
        </w:rPr>
        <w:t xml:space="preserve">And the other issue also is we </w:t>
      </w:r>
      <w:proofErr w:type="gramStart"/>
      <w:r w:rsidR="00000000" w:rsidRPr="00481B7D">
        <w:rPr>
          <w:rFonts w:ascii="Arial" w:hAnsi="Arial" w:cs="Arial"/>
          <w:color w:val="000000" w:themeColor="text1"/>
        </w:rPr>
        <w:t>have to</w:t>
      </w:r>
      <w:proofErr w:type="gramEnd"/>
      <w:r w:rsidR="00000000" w:rsidRPr="00481B7D">
        <w:rPr>
          <w:rFonts w:ascii="Arial" w:hAnsi="Arial" w:cs="Arial"/>
          <w:color w:val="000000" w:themeColor="text1"/>
        </w:rPr>
        <w:t xml:space="preserve"> ensure that the companies that we're doing business with have the data protection in place to</w:t>
      </w:r>
      <w:r w:rsidRPr="00481B7D">
        <w:rPr>
          <w:rFonts w:ascii="Arial" w:hAnsi="Arial" w:cs="Arial"/>
          <w:color w:val="000000" w:themeColor="text1"/>
        </w:rPr>
        <w:t>o.</w:t>
      </w:r>
      <w:r w:rsidR="00000000" w:rsidRPr="00481B7D">
        <w:rPr>
          <w:rFonts w:ascii="Arial" w:hAnsi="Arial" w:cs="Arial"/>
          <w:color w:val="000000" w:themeColor="text1"/>
        </w:rPr>
        <w:t xml:space="preserve"> </w:t>
      </w:r>
      <w:r w:rsidRPr="00481B7D">
        <w:rPr>
          <w:rFonts w:ascii="Arial" w:hAnsi="Arial" w:cs="Arial"/>
          <w:color w:val="000000" w:themeColor="text1"/>
        </w:rPr>
        <w:t>A</w:t>
      </w:r>
      <w:r w:rsidR="00000000" w:rsidRPr="00481B7D">
        <w:rPr>
          <w:rFonts w:ascii="Arial" w:hAnsi="Arial" w:cs="Arial"/>
          <w:color w:val="000000" w:themeColor="text1"/>
        </w:rPr>
        <w:t xml:space="preserve">s real estate agents, we love all the shiny new objects that we love. I mean, listen, I wanted everything at </w:t>
      </w:r>
      <w:r w:rsidRPr="00481B7D">
        <w:rPr>
          <w:rFonts w:ascii="Arial" w:hAnsi="Arial" w:cs="Arial"/>
          <w:color w:val="000000" w:themeColor="text1"/>
        </w:rPr>
        <w:t>IOI</w:t>
      </w:r>
      <w:r w:rsidR="00481B7D" w:rsidRPr="00481B7D">
        <w:rPr>
          <w:rFonts w:ascii="Arial" w:hAnsi="Arial" w:cs="Arial"/>
          <w:color w:val="000000" w:themeColor="text1"/>
        </w:rPr>
        <w:t xml:space="preserve">, </w:t>
      </w:r>
      <w:proofErr w:type="spellStart"/>
      <w:r w:rsidR="00481B7D" w:rsidRPr="00481B7D">
        <w:rPr>
          <w:rFonts w:ascii="Arial" w:hAnsi="Arial" w:cs="Arial"/>
          <w:color w:val="000000" w:themeColor="text1"/>
        </w:rPr>
        <w:t>Marki</w:t>
      </w:r>
      <w:proofErr w:type="spellEnd"/>
      <w:r w:rsidR="00481B7D" w:rsidRPr="00481B7D">
        <w:rPr>
          <w:rFonts w:ascii="Arial" w:hAnsi="Arial" w:cs="Arial"/>
          <w:color w:val="000000" w:themeColor="text1"/>
        </w:rPr>
        <w:t xml:space="preserve">. I wanted to sign up for everything right there </w:t>
      </w:r>
      <w:r w:rsidR="00481B7D" w:rsidRPr="00481B7D">
        <w:rPr>
          <w:rFonts w:ascii="Arial" w:hAnsi="Arial" w:cs="Arial"/>
          <w:color w:val="000000" w:themeColor="text1"/>
        </w:rPr>
        <w:lastRenderedPageBreak/>
        <w:t>and then.</w:t>
      </w:r>
      <w:r w:rsidR="00000000" w:rsidRPr="00481B7D">
        <w:rPr>
          <w:rFonts w:ascii="Arial" w:hAnsi="Arial" w:cs="Arial"/>
          <w:color w:val="000000" w:themeColor="text1"/>
        </w:rPr>
        <w:t xml:space="preserve"> And we know those companies have a very high level of data security and those type of things. But you know what, there's lots of things that are in your local market that sound great, but you're giving access to your data When you when you take on somebody's products and services, you </w:t>
      </w:r>
      <w:proofErr w:type="gramStart"/>
      <w:r w:rsidR="00000000" w:rsidRPr="00481B7D">
        <w:rPr>
          <w:rFonts w:ascii="Arial" w:hAnsi="Arial" w:cs="Arial"/>
          <w:color w:val="000000" w:themeColor="text1"/>
        </w:rPr>
        <w:t>have to</w:t>
      </w:r>
      <w:proofErr w:type="gramEnd"/>
      <w:r w:rsidR="00000000" w:rsidRPr="00481B7D">
        <w:rPr>
          <w:rFonts w:ascii="Arial" w:hAnsi="Arial" w:cs="Arial"/>
          <w:color w:val="000000" w:themeColor="text1"/>
        </w:rPr>
        <w:t xml:space="preserve"> be ensured where that data is going, who has access to that data? How does it flow and all of that, right? You also want to make sure that data coming into your servers, are they going into specific servers, not your whole system, generally, maybe having multiple servers that incoming data or emails and stuff like that. </w:t>
      </w:r>
      <w:proofErr w:type="gramStart"/>
      <w:r w:rsidR="00000000" w:rsidRPr="00481B7D">
        <w:rPr>
          <w:rFonts w:ascii="Arial" w:hAnsi="Arial" w:cs="Arial"/>
          <w:color w:val="000000" w:themeColor="text1"/>
        </w:rPr>
        <w:t>So</w:t>
      </w:r>
      <w:proofErr w:type="gramEnd"/>
      <w:r w:rsidR="00000000" w:rsidRPr="00481B7D">
        <w:rPr>
          <w:rFonts w:ascii="Arial" w:hAnsi="Arial" w:cs="Arial"/>
          <w:color w:val="000000" w:themeColor="text1"/>
        </w:rPr>
        <w:t xml:space="preserve"> if you are attacked, i</w:t>
      </w:r>
      <w:r w:rsidR="00481B7D" w:rsidRPr="00481B7D">
        <w:rPr>
          <w:rFonts w:ascii="Arial" w:hAnsi="Arial" w:cs="Arial"/>
          <w:color w:val="000000" w:themeColor="text1"/>
        </w:rPr>
        <w:t>t’</w:t>
      </w:r>
      <w:r w:rsidR="00000000" w:rsidRPr="00481B7D">
        <w:rPr>
          <w:rFonts w:ascii="Arial" w:hAnsi="Arial" w:cs="Arial"/>
          <w:color w:val="000000" w:themeColor="text1"/>
        </w:rPr>
        <w:t>s isolated to one server, you know, there's lots of complex solutions that are not as complex as we might think. It's just moving forward and getting that cybersecurity analysis and seeing, you know, what can be done to protect us as much as we can.</w:t>
      </w:r>
    </w:p>
    <w:p w14:paraId="0229011B" w14:textId="77777777" w:rsidR="0018064F" w:rsidRPr="00481B7D" w:rsidRDefault="0018064F">
      <w:pPr>
        <w:spacing w:after="0"/>
        <w:rPr>
          <w:rFonts w:ascii="Arial" w:hAnsi="Arial" w:cs="Arial"/>
          <w:color w:val="000000" w:themeColor="text1"/>
        </w:rPr>
      </w:pPr>
    </w:p>
    <w:p w14:paraId="25F6F15B" w14:textId="0665DBB6" w:rsidR="0018064F" w:rsidRPr="00481B7D" w:rsidRDefault="00481B7D">
      <w:pPr>
        <w:spacing w:after="0"/>
        <w:rPr>
          <w:rFonts w:ascii="Arial" w:hAnsi="Arial" w:cs="Arial"/>
          <w:color w:val="000000" w:themeColor="text1"/>
        </w:rPr>
      </w:pPr>
      <w:proofErr w:type="spellStart"/>
      <w:r w:rsidRPr="00481B7D">
        <w:rPr>
          <w:rFonts w:ascii="Arial" w:hAnsi="Arial" w:cs="Arial"/>
          <w:b/>
          <w:bCs/>
          <w:color w:val="000000" w:themeColor="text1"/>
        </w:rPr>
        <w:t>Marki</w:t>
      </w:r>
      <w:proofErr w:type="spellEnd"/>
      <w:r w:rsidRPr="00481B7D">
        <w:rPr>
          <w:rFonts w:ascii="Arial" w:hAnsi="Arial" w:cs="Arial"/>
          <w:color w:val="000000" w:themeColor="text1"/>
        </w:rPr>
        <w:t xml:space="preserve">: One </w:t>
      </w:r>
      <w:r w:rsidR="00000000" w:rsidRPr="00481B7D">
        <w:rPr>
          <w:rFonts w:ascii="Arial" w:hAnsi="Arial" w:cs="Arial"/>
          <w:color w:val="000000" w:themeColor="text1"/>
        </w:rPr>
        <w:t xml:space="preserve">thing that came to mind was the fact that so many </w:t>
      </w:r>
      <w:r w:rsidRPr="00481B7D">
        <w:rPr>
          <w:rFonts w:ascii="Arial" w:hAnsi="Arial" w:cs="Arial"/>
          <w:color w:val="000000" w:themeColor="text1"/>
        </w:rPr>
        <w:t>REALTORS®</w:t>
      </w:r>
      <w:r w:rsidR="00000000" w:rsidRPr="00481B7D">
        <w:rPr>
          <w:rFonts w:ascii="Arial" w:hAnsi="Arial" w:cs="Arial"/>
          <w:color w:val="000000" w:themeColor="text1"/>
        </w:rPr>
        <w:t xml:space="preserve"> felt as though they could not market the property successfully. </w:t>
      </w:r>
      <w:proofErr w:type="gramStart"/>
      <w:r w:rsidR="00000000" w:rsidRPr="00481B7D">
        <w:rPr>
          <w:rFonts w:ascii="Arial" w:hAnsi="Arial" w:cs="Arial"/>
          <w:color w:val="000000" w:themeColor="text1"/>
        </w:rPr>
        <w:t>So</w:t>
      </w:r>
      <w:proofErr w:type="gramEnd"/>
      <w:r w:rsidR="00000000" w:rsidRPr="00481B7D">
        <w:rPr>
          <w:rFonts w:ascii="Arial" w:hAnsi="Arial" w:cs="Arial"/>
          <w:color w:val="000000" w:themeColor="text1"/>
        </w:rPr>
        <w:t xml:space="preserve"> for us veterans, right, as old seasoned professionals, I can say that because I'm talking about myself, but let's say a seasoned professionals instantly, start thinking direct mail campaign</w:t>
      </w:r>
      <w:r w:rsidRPr="00481B7D">
        <w:rPr>
          <w:rFonts w:ascii="Arial" w:hAnsi="Arial" w:cs="Arial"/>
          <w:color w:val="000000" w:themeColor="text1"/>
        </w:rPr>
        <w:t>,</w:t>
      </w:r>
      <w:r w:rsidR="00000000" w:rsidRPr="00481B7D">
        <w:rPr>
          <w:rFonts w:ascii="Arial" w:hAnsi="Arial" w:cs="Arial"/>
          <w:color w:val="000000" w:themeColor="text1"/>
        </w:rPr>
        <w:t xml:space="preserve"> door knocking, do you have people in your customer relationship management system to send an email, go do live video, right? Don't just rely on one system, go </w:t>
      </w:r>
      <w:proofErr w:type="gramStart"/>
      <w:r w:rsidR="00000000" w:rsidRPr="00481B7D">
        <w:rPr>
          <w:rFonts w:ascii="Arial" w:hAnsi="Arial" w:cs="Arial"/>
          <w:color w:val="000000" w:themeColor="text1"/>
        </w:rPr>
        <w:t>back</w:t>
      </w:r>
      <w:proofErr w:type="gramEnd"/>
      <w:r w:rsidR="00000000" w:rsidRPr="00481B7D">
        <w:rPr>
          <w:rFonts w:ascii="Arial" w:hAnsi="Arial" w:cs="Arial"/>
          <w:color w:val="000000" w:themeColor="text1"/>
        </w:rPr>
        <w:t xml:space="preserve"> and look at your agreement</w:t>
      </w:r>
      <w:r w:rsidRPr="00481B7D">
        <w:rPr>
          <w:rFonts w:ascii="Arial" w:hAnsi="Arial" w:cs="Arial"/>
          <w:color w:val="000000" w:themeColor="text1"/>
        </w:rPr>
        <w:t>s</w:t>
      </w:r>
      <w:r w:rsidR="00000000" w:rsidRPr="00481B7D">
        <w:rPr>
          <w:rFonts w:ascii="Arial" w:hAnsi="Arial" w:cs="Arial"/>
          <w:color w:val="000000" w:themeColor="text1"/>
        </w:rPr>
        <w:t xml:space="preserve"> and come up with a full</w:t>
      </w:r>
      <w:r w:rsidRPr="00481B7D">
        <w:rPr>
          <w:rFonts w:ascii="Arial" w:hAnsi="Arial" w:cs="Arial"/>
          <w:color w:val="000000" w:themeColor="text1"/>
        </w:rPr>
        <w:t>-</w:t>
      </w:r>
      <w:r w:rsidR="00000000" w:rsidRPr="00481B7D">
        <w:rPr>
          <w:rFonts w:ascii="Arial" w:hAnsi="Arial" w:cs="Arial"/>
          <w:color w:val="000000" w:themeColor="text1"/>
        </w:rPr>
        <w:t>fledge</w:t>
      </w:r>
      <w:r w:rsidRPr="00481B7D">
        <w:rPr>
          <w:rFonts w:ascii="Arial" w:hAnsi="Arial" w:cs="Arial"/>
          <w:color w:val="000000" w:themeColor="text1"/>
        </w:rPr>
        <w:t>d</w:t>
      </w:r>
      <w:r w:rsidR="00000000" w:rsidRPr="00481B7D">
        <w:rPr>
          <w:rFonts w:ascii="Arial" w:hAnsi="Arial" w:cs="Arial"/>
          <w:color w:val="000000" w:themeColor="text1"/>
        </w:rPr>
        <w:t xml:space="preserve"> marketing campaign</w:t>
      </w:r>
      <w:r w:rsidRPr="00481B7D">
        <w:rPr>
          <w:rFonts w:ascii="Arial" w:hAnsi="Arial" w:cs="Arial"/>
          <w:color w:val="000000" w:themeColor="text1"/>
        </w:rPr>
        <w:t xml:space="preserve"> i</w:t>
      </w:r>
      <w:r w:rsidR="00000000" w:rsidRPr="00481B7D">
        <w:rPr>
          <w:rFonts w:ascii="Arial" w:hAnsi="Arial" w:cs="Arial"/>
          <w:color w:val="000000" w:themeColor="text1"/>
        </w:rPr>
        <w:t>n order to move that property, regardless of the access to the MLS, we still have a job to market that property, and hopefully market it via multiple channels. What is the MLS advisory board</w:t>
      </w:r>
      <w:r w:rsidRPr="00481B7D">
        <w:rPr>
          <w:rFonts w:ascii="Arial" w:hAnsi="Arial" w:cs="Arial"/>
          <w:color w:val="000000" w:themeColor="text1"/>
        </w:rPr>
        <w:t>’s</w:t>
      </w:r>
      <w:r w:rsidR="00000000" w:rsidRPr="00481B7D">
        <w:rPr>
          <w:rFonts w:ascii="Arial" w:hAnsi="Arial" w:cs="Arial"/>
          <w:color w:val="000000" w:themeColor="text1"/>
        </w:rPr>
        <w:t xml:space="preserve"> course of action after the </w:t>
      </w:r>
      <w:proofErr w:type="spellStart"/>
      <w:r w:rsidR="00000000" w:rsidRPr="00481B7D">
        <w:rPr>
          <w:rFonts w:ascii="Arial" w:hAnsi="Arial" w:cs="Arial"/>
          <w:color w:val="000000" w:themeColor="text1"/>
        </w:rPr>
        <w:t>cyber attack</w:t>
      </w:r>
      <w:proofErr w:type="spellEnd"/>
      <w:r w:rsidR="00000000" w:rsidRPr="00481B7D">
        <w:rPr>
          <w:rFonts w:ascii="Arial" w:hAnsi="Arial" w:cs="Arial"/>
          <w:color w:val="000000" w:themeColor="text1"/>
        </w:rPr>
        <w:t>?</w:t>
      </w:r>
    </w:p>
    <w:p w14:paraId="0D95FBD1" w14:textId="77777777" w:rsidR="0018064F" w:rsidRPr="00481B7D" w:rsidRDefault="0018064F">
      <w:pPr>
        <w:spacing w:after="0"/>
        <w:rPr>
          <w:rFonts w:ascii="Arial" w:hAnsi="Arial" w:cs="Arial"/>
          <w:color w:val="000000" w:themeColor="text1"/>
        </w:rPr>
      </w:pPr>
    </w:p>
    <w:p w14:paraId="2AD55D04" w14:textId="10908525" w:rsidR="0018064F" w:rsidRPr="00481B7D" w:rsidRDefault="00481B7D">
      <w:pPr>
        <w:spacing w:after="0"/>
        <w:rPr>
          <w:rFonts w:ascii="Arial" w:hAnsi="Arial" w:cs="Arial"/>
          <w:color w:val="000000" w:themeColor="text1"/>
        </w:rPr>
      </w:pPr>
      <w:r w:rsidRPr="00481B7D">
        <w:rPr>
          <w:rFonts w:ascii="Arial" w:hAnsi="Arial" w:cs="Arial"/>
          <w:b/>
          <w:bCs/>
          <w:color w:val="000000" w:themeColor="text1"/>
        </w:rPr>
        <w:t>Jeffrey</w:t>
      </w:r>
      <w:r w:rsidRPr="00481B7D">
        <w:rPr>
          <w:rFonts w:ascii="Arial" w:hAnsi="Arial" w:cs="Arial"/>
          <w:color w:val="000000" w:themeColor="text1"/>
        </w:rPr>
        <w:t xml:space="preserve">: </w:t>
      </w:r>
      <w:r w:rsidR="00000000" w:rsidRPr="00481B7D">
        <w:rPr>
          <w:rFonts w:ascii="Arial" w:hAnsi="Arial" w:cs="Arial"/>
          <w:color w:val="000000" w:themeColor="text1"/>
        </w:rPr>
        <w:t xml:space="preserve">Great question. </w:t>
      </w:r>
      <w:proofErr w:type="gramStart"/>
      <w:r w:rsidR="00000000" w:rsidRPr="00481B7D">
        <w:rPr>
          <w:rFonts w:ascii="Arial" w:hAnsi="Arial" w:cs="Arial"/>
          <w:color w:val="000000" w:themeColor="text1"/>
        </w:rPr>
        <w:t>So</w:t>
      </w:r>
      <w:proofErr w:type="gramEnd"/>
      <w:r w:rsidR="00000000" w:rsidRPr="00481B7D">
        <w:rPr>
          <w:rFonts w:ascii="Arial" w:hAnsi="Arial" w:cs="Arial"/>
          <w:color w:val="000000" w:themeColor="text1"/>
        </w:rPr>
        <w:t xml:space="preserve"> we actually just met in Chicago back on the 11th and 12th of September. And we did have a great presentation</w:t>
      </w:r>
      <w:r w:rsidRPr="00481B7D">
        <w:rPr>
          <w:rFonts w:ascii="Arial" w:hAnsi="Arial" w:cs="Arial"/>
          <w:color w:val="000000" w:themeColor="text1"/>
        </w:rPr>
        <w:t xml:space="preserve"> </w:t>
      </w:r>
      <w:proofErr w:type="gramStart"/>
      <w:r w:rsidRPr="00481B7D">
        <w:rPr>
          <w:rFonts w:ascii="Arial" w:hAnsi="Arial" w:cs="Arial"/>
          <w:color w:val="000000" w:themeColor="text1"/>
        </w:rPr>
        <w:t>i</w:t>
      </w:r>
      <w:r w:rsidR="00000000" w:rsidRPr="00481B7D">
        <w:rPr>
          <w:rFonts w:ascii="Arial" w:hAnsi="Arial" w:cs="Arial"/>
          <w:color w:val="000000" w:themeColor="text1"/>
        </w:rPr>
        <w:t>n regards to</w:t>
      </w:r>
      <w:proofErr w:type="gramEnd"/>
      <w:r w:rsidR="00000000" w:rsidRPr="00481B7D">
        <w:rPr>
          <w:rFonts w:ascii="Arial" w:hAnsi="Arial" w:cs="Arial"/>
          <w:color w:val="000000" w:themeColor="text1"/>
        </w:rPr>
        <w:t xml:space="preserve"> the cybersecurity</w:t>
      </w:r>
      <w:r w:rsidRPr="00481B7D">
        <w:rPr>
          <w:rFonts w:ascii="Arial" w:hAnsi="Arial" w:cs="Arial"/>
          <w:color w:val="000000" w:themeColor="text1"/>
        </w:rPr>
        <w:t>. W</w:t>
      </w:r>
      <w:r w:rsidR="00000000" w:rsidRPr="00481B7D">
        <w:rPr>
          <w:rFonts w:ascii="Arial" w:hAnsi="Arial" w:cs="Arial"/>
          <w:color w:val="000000" w:themeColor="text1"/>
        </w:rPr>
        <w:t xml:space="preserve">e heard from multiple different people that were involved in the attack, some of the MLSs that were involved and affected by it, some of the regions that were affected by it. </w:t>
      </w:r>
      <w:proofErr w:type="gramStart"/>
      <w:r w:rsidR="00000000" w:rsidRPr="00481B7D">
        <w:rPr>
          <w:rFonts w:ascii="Arial" w:hAnsi="Arial" w:cs="Arial"/>
          <w:color w:val="000000" w:themeColor="text1"/>
        </w:rPr>
        <w:t>So</w:t>
      </w:r>
      <w:proofErr w:type="gramEnd"/>
      <w:r w:rsidR="00000000" w:rsidRPr="00481B7D">
        <w:rPr>
          <w:rFonts w:ascii="Arial" w:hAnsi="Arial" w:cs="Arial"/>
          <w:color w:val="000000" w:themeColor="text1"/>
        </w:rPr>
        <w:t xml:space="preserve"> I mean, my biggest takeaway from it is that we have to, as soon as you have a </w:t>
      </w:r>
      <w:proofErr w:type="spellStart"/>
      <w:r w:rsidR="00000000" w:rsidRPr="00481B7D">
        <w:rPr>
          <w:rFonts w:ascii="Arial" w:hAnsi="Arial" w:cs="Arial"/>
          <w:color w:val="000000" w:themeColor="text1"/>
        </w:rPr>
        <w:t>cyber attack</w:t>
      </w:r>
      <w:proofErr w:type="spellEnd"/>
      <w:r w:rsidR="00000000" w:rsidRPr="00481B7D">
        <w:rPr>
          <w:rFonts w:ascii="Arial" w:hAnsi="Arial" w:cs="Arial"/>
          <w:color w:val="000000" w:themeColor="text1"/>
        </w:rPr>
        <w:t xml:space="preserve">, as soon as you feel that you might have a </w:t>
      </w:r>
      <w:proofErr w:type="spellStart"/>
      <w:r w:rsidR="00000000" w:rsidRPr="00481B7D">
        <w:rPr>
          <w:rFonts w:ascii="Arial" w:hAnsi="Arial" w:cs="Arial"/>
          <w:color w:val="000000" w:themeColor="text1"/>
        </w:rPr>
        <w:t>cyber attack</w:t>
      </w:r>
      <w:proofErr w:type="spellEnd"/>
      <w:r w:rsidR="00000000" w:rsidRPr="00481B7D">
        <w:rPr>
          <w:rFonts w:ascii="Arial" w:hAnsi="Arial" w:cs="Arial"/>
          <w:color w:val="000000" w:themeColor="text1"/>
        </w:rPr>
        <w:t xml:space="preserve">, you need to notify your insurance company immediately, and then get the ball rolling. </w:t>
      </w:r>
      <w:proofErr w:type="gramStart"/>
      <w:r w:rsidR="00000000" w:rsidRPr="00481B7D">
        <w:rPr>
          <w:rFonts w:ascii="Arial" w:hAnsi="Arial" w:cs="Arial"/>
          <w:color w:val="000000" w:themeColor="text1"/>
        </w:rPr>
        <w:t>So</w:t>
      </w:r>
      <w:proofErr w:type="gramEnd"/>
      <w:r w:rsidR="00000000" w:rsidRPr="00481B7D">
        <w:rPr>
          <w:rFonts w:ascii="Arial" w:hAnsi="Arial" w:cs="Arial"/>
          <w:color w:val="000000" w:themeColor="text1"/>
        </w:rPr>
        <w:t xml:space="preserve"> we had a great presentation from one of the law firms. </w:t>
      </w:r>
      <w:r w:rsidRPr="00481B7D">
        <w:rPr>
          <w:rFonts w:ascii="Arial" w:hAnsi="Arial" w:cs="Arial"/>
          <w:color w:val="000000" w:themeColor="text1"/>
        </w:rPr>
        <w:t>There</w:t>
      </w:r>
      <w:r w:rsidR="00000000" w:rsidRPr="00481B7D">
        <w:rPr>
          <w:rFonts w:ascii="Arial" w:hAnsi="Arial" w:cs="Arial"/>
          <w:color w:val="000000" w:themeColor="text1"/>
        </w:rPr>
        <w:t xml:space="preserve"> seems to be two of the biggest law firms in the country that handle most of the cyber security issues that are involved on the legal aspect. And we got an opportunity to hear from one of the partners from one of those law firms. And it's a </w:t>
      </w:r>
      <w:proofErr w:type="gramStart"/>
      <w:r w:rsidR="00000000" w:rsidRPr="00481B7D">
        <w:rPr>
          <w:rFonts w:ascii="Arial" w:hAnsi="Arial" w:cs="Arial"/>
          <w:color w:val="000000" w:themeColor="text1"/>
        </w:rPr>
        <w:t>really detailed</w:t>
      </w:r>
      <w:proofErr w:type="gramEnd"/>
      <w:r w:rsidR="00000000" w:rsidRPr="00481B7D">
        <w:rPr>
          <w:rFonts w:ascii="Arial" w:hAnsi="Arial" w:cs="Arial"/>
          <w:color w:val="000000" w:themeColor="text1"/>
        </w:rPr>
        <w:t xml:space="preserve"> process. It is incredibly detailed. And it is, as we stated before the FBI gets involved also, it goes back to best practices and making sure that we fully train our staffs</w:t>
      </w:r>
      <w:r w:rsidRPr="00481B7D">
        <w:rPr>
          <w:rFonts w:ascii="Arial" w:hAnsi="Arial" w:cs="Arial"/>
          <w:color w:val="000000" w:themeColor="text1"/>
        </w:rPr>
        <w:t>,</w:t>
      </w:r>
      <w:r w:rsidR="00000000" w:rsidRPr="00481B7D">
        <w:rPr>
          <w:rFonts w:ascii="Arial" w:hAnsi="Arial" w:cs="Arial"/>
          <w:color w:val="000000" w:themeColor="text1"/>
        </w:rPr>
        <w:t xml:space="preserve"> fully train our organizations on how to not get </w:t>
      </w:r>
      <w:r w:rsidRPr="00481B7D">
        <w:rPr>
          <w:rFonts w:ascii="Arial" w:hAnsi="Arial" w:cs="Arial"/>
          <w:color w:val="000000" w:themeColor="text1"/>
        </w:rPr>
        <w:t>ph</w:t>
      </w:r>
      <w:r w:rsidR="00000000" w:rsidRPr="00481B7D">
        <w:rPr>
          <w:rFonts w:ascii="Arial" w:hAnsi="Arial" w:cs="Arial"/>
          <w:color w:val="000000" w:themeColor="text1"/>
        </w:rPr>
        <w:t xml:space="preserve">ished through emails, through text messages to any types of communication, because that's how they're getting into the systems. The </w:t>
      </w:r>
      <w:r w:rsidRPr="00481B7D">
        <w:rPr>
          <w:rFonts w:ascii="Arial" w:hAnsi="Arial" w:cs="Arial"/>
          <w:color w:val="000000" w:themeColor="text1"/>
        </w:rPr>
        <w:t>a</w:t>
      </w:r>
      <w:r w:rsidR="00000000" w:rsidRPr="00481B7D">
        <w:rPr>
          <w:rFonts w:ascii="Arial" w:hAnsi="Arial" w:cs="Arial"/>
          <w:color w:val="000000" w:themeColor="text1"/>
        </w:rPr>
        <w:t xml:space="preserve">dvisory </w:t>
      </w:r>
      <w:r w:rsidRPr="00481B7D">
        <w:rPr>
          <w:rFonts w:ascii="Arial" w:hAnsi="Arial" w:cs="Arial"/>
          <w:color w:val="000000" w:themeColor="text1"/>
        </w:rPr>
        <w:t>b</w:t>
      </w:r>
      <w:r w:rsidR="00000000" w:rsidRPr="00481B7D">
        <w:rPr>
          <w:rFonts w:ascii="Arial" w:hAnsi="Arial" w:cs="Arial"/>
          <w:color w:val="000000" w:themeColor="text1"/>
        </w:rPr>
        <w:t xml:space="preserve">oard has said after listening to </w:t>
      </w:r>
      <w:proofErr w:type="gramStart"/>
      <w:r w:rsidR="00000000" w:rsidRPr="00481B7D">
        <w:rPr>
          <w:rFonts w:ascii="Arial" w:hAnsi="Arial" w:cs="Arial"/>
          <w:color w:val="000000" w:themeColor="text1"/>
        </w:rPr>
        <w:t>all of</w:t>
      </w:r>
      <w:proofErr w:type="gramEnd"/>
      <w:r w:rsidR="00000000" w:rsidRPr="00481B7D">
        <w:rPr>
          <w:rFonts w:ascii="Arial" w:hAnsi="Arial" w:cs="Arial"/>
          <w:color w:val="000000" w:themeColor="text1"/>
        </w:rPr>
        <w:t xml:space="preserve"> the issues that were presented to us. And by the way, let me mention that the advisory board is made up of brokers and association execs. And there's about 20 of us have brokers have </w:t>
      </w:r>
      <w:r w:rsidRPr="00481B7D">
        <w:rPr>
          <w:rFonts w:ascii="Arial" w:hAnsi="Arial" w:cs="Arial"/>
          <w:color w:val="000000" w:themeColor="text1"/>
        </w:rPr>
        <w:t>a</w:t>
      </w:r>
      <w:r w:rsidR="00000000" w:rsidRPr="00481B7D">
        <w:rPr>
          <w:rFonts w:ascii="Arial" w:hAnsi="Arial" w:cs="Arial"/>
          <w:color w:val="000000" w:themeColor="text1"/>
        </w:rPr>
        <w:t xml:space="preserve">ssociation </w:t>
      </w:r>
      <w:r w:rsidRPr="00481B7D">
        <w:rPr>
          <w:rFonts w:ascii="Arial" w:hAnsi="Arial" w:cs="Arial"/>
          <w:color w:val="000000" w:themeColor="text1"/>
        </w:rPr>
        <w:t>e</w:t>
      </w:r>
      <w:r w:rsidR="00000000" w:rsidRPr="00481B7D">
        <w:rPr>
          <w:rFonts w:ascii="Arial" w:hAnsi="Arial" w:cs="Arial"/>
          <w:color w:val="000000" w:themeColor="text1"/>
        </w:rPr>
        <w:t xml:space="preserve">xecutives. </w:t>
      </w:r>
      <w:proofErr w:type="gramStart"/>
      <w:r w:rsidR="00000000" w:rsidRPr="00481B7D">
        <w:rPr>
          <w:rFonts w:ascii="Arial" w:hAnsi="Arial" w:cs="Arial"/>
          <w:color w:val="000000" w:themeColor="text1"/>
        </w:rPr>
        <w:t>So</w:t>
      </w:r>
      <w:proofErr w:type="gramEnd"/>
      <w:r w:rsidR="00000000" w:rsidRPr="00481B7D">
        <w:rPr>
          <w:rFonts w:ascii="Arial" w:hAnsi="Arial" w:cs="Arial"/>
          <w:color w:val="000000" w:themeColor="text1"/>
        </w:rPr>
        <w:t xml:space="preserve"> we have input from the various different communities evolved in the MLS issues. And what we really </w:t>
      </w:r>
      <w:proofErr w:type="gramStart"/>
      <w:r w:rsidR="00000000" w:rsidRPr="00481B7D">
        <w:rPr>
          <w:rFonts w:ascii="Arial" w:hAnsi="Arial" w:cs="Arial"/>
          <w:color w:val="000000" w:themeColor="text1"/>
        </w:rPr>
        <w:t>came to the conclusion</w:t>
      </w:r>
      <w:proofErr w:type="gramEnd"/>
      <w:r w:rsidR="00000000" w:rsidRPr="00481B7D">
        <w:rPr>
          <w:rFonts w:ascii="Arial" w:hAnsi="Arial" w:cs="Arial"/>
          <w:color w:val="000000" w:themeColor="text1"/>
        </w:rPr>
        <w:t xml:space="preserve"> is</w:t>
      </w:r>
      <w:r>
        <w:rPr>
          <w:rFonts w:ascii="Arial" w:hAnsi="Arial" w:cs="Arial"/>
          <w:color w:val="000000" w:themeColor="text1"/>
        </w:rPr>
        <w:t>:</w:t>
      </w:r>
      <w:r w:rsidR="00000000" w:rsidRPr="00481B7D">
        <w:rPr>
          <w:rFonts w:ascii="Arial" w:hAnsi="Arial" w:cs="Arial"/>
          <w:color w:val="000000" w:themeColor="text1"/>
        </w:rPr>
        <w:t xml:space="preserve"> it's education. It's a lot of education. And I know from the </w:t>
      </w:r>
      <w:r w:rsidRPr="00481B7D">
        <w:rPr>
          <w:rFonts w:ascii="Arial" w:hAnsi="Arial" w:cs="Arial"/>
          <w:color w:val="000000" w:themeColor="text1"/>
        </w:rPr>
        <w:t>NAR</w:t>
      </w:r>
      <w:r w:rsidR="00000000" w:rsidRPr="00481B7D">
        <w:rPr>
          <w:rFonts w:ascii="Arial" w:hAnsi="Arial" w:cs="Arial"/>
          <w:color w:val="000000" w:themeColor="text1"/>
        </w:rPr>
        <w:t xml:space="preserve"> perspective of the Advisory Board's perspective, we will continue to educate our community, educate </w:t>
      </w:r>
      <w:proofErr w:type="gramStart"/>
      <w:r w:rsidR="00000000" w:rsidRPr="00481B7D">
        <w:rPr>
          <w:rFonts w:ascii="Arial" w:hAnsi="Arial" w:cs="Arial"/>
          <w:color w:val="000000" w:themeColor="text1"/>
        </w:rPr>
        <w:t>MLSs</w:t>
      </w:r>
      <w:proofErr w:type="gramEnd"/>
      <w:r w:rsidR="00000000" w:rsidRPr="00481B7D">
        <w:rPr>
          <w:rFonts w:ascii="Arial" w:hAnsi="Arial" w:cs="Arial"/>
          <w:color w:val="000000" w:themeColor="text1"/>
        </w:rPr>
        <w:t xml:space="preserve"> and let them know how to avoid these or best avoid these future attacks.</w:t>
      </w:r>
    </w:p>
    <w:p w14:paraId="776FC419" w14:textId="0431424A" w:rsidR="0018064F" w:rsidRPr="00481B7D" w:rsidRDefault="0018064F">
      <w:pPr>
        <w:spacing w:after="0"/>
        <w:rPr>
          <w:rFonts w:ascii="Arial" w:hAnsi="Arial" w:cs="Arial"/>
          <w:color w:val="000000" w:themeColor="text1"/>
        </w:rPr>
      </w:pPr>
    </w:p>
    <w:p w14:paraId="15C2E487" w14:textId="0302D12D" w:rsidR="0018064F" w:rsidRPr="00481B7D" w:rsidRDefault="00481B7D">
      <w:pPr>
        <w:spacing w:after="0"/>
        <w:rPr>
          <w:rFonts w:ascii="Arial" w:hAnsi="Arial" w:cs="Arial"/>
          <w:color w:val="000000" w:themeColor="text1"/>
        </w:rPr>
      </w:pPr>
      <w:r w:rsidRPr="00481B7D">
        <w:rPr>
          <w:rFonts w:ascii="Arial" w:hAnsi="Arial" w:cs="Arial"/>
          <w:b/>
          <w:bCs/>
          <w:color w:val="000000" w:themeColor="text1"/>
        </w:rPr>
        <w:t>Andy</w:t>
      </w:r>
      <w:r w:rsidRPr="00481B7D">
        <w:rPr>
          <w:rFonts w:ascii="Arial" w:hAnsi="Arial" w:cs="Arial"/>
          <w:color w:val="000000" w:themeColor="text1"/>
        </w:rPr>
        <w:t xml:space="preserve">: </w:t>
      </w:r>
      <w:r w:rsidR="00000000" w:rsidRPr="00481B7D">
        <w:rPr>
          <w:rFonts w:ascii="Arial" w:hAnsi="Arial" w:cs="Arial"/>
          <w:color w:val="000000" w:themeColor="text1"/>
        </w:rPr>
        <w:t xml:space="preserve">You know, </w:t>
      </w:r>
      <w:r w:rsidRPr="00481B7D">
        <w:rPr>
          <w:rFonts w:ascii="Arial" w:hAnsi="Arial" w:cs="Arial"/>
          <w:color w:val="000000" w:themeColor="text1"/>
        </w:rPr>
        <w:t>REALTORS®</w:t>
      </w:r>
      <w:r w:rsidR="00000000" w:rsidRPr="00481B7D">
        <w:rPr>
          <w:rFonts w:ascii="Arial" w:hAnsi="Arial" w:cs="Arial"/>
          <w:color w:val="000000" w:themeColor="text1"/>
        </w:rPr>
        <w:t xml:space="preserve"> are nothing but adaptable, right? We saw that during the pandemic, of course, and this case was no different. You know, we saw some associations or groups of brokerages doing Instagram hashtags, right</w:t>
      </w:r>
      <w:r w:rsidRPr="00481B7D">
        <w:rPr>
          <w:rFonts w:ascii="Arial" w:hAnsi="Arial" w:cs="Arial"/>
          <w:color w:val="000000" w:themeColor="text1"/>
        </w:rPr>
        <w:t>,</w:t>
      </w:r>
      <w:r w:rsidR="00000000" w:rsidRPr="00481B7D">
        <w:rPr>
          <w:rFonts w:ascii="Arial" w:hAnsi="Arial" w:cs="Arial"/>
          <w:color w:val="000000" w:themeColor="text1"/>
        </w:rPr>
        <w:t xml:space="preserve"> to market the property so they knew what to look up. Some had </w:t>
      </w:r>
      <w:r w:rsidRPr="00481B7D">
        <w:rPr>
          <w:rFonts w:ascii="Arial" w:hAnsi="Arial" w:cs="Arial"/>
          <w:color w:val="000000" w:themeColor="text1"/>
        </w:rPr>
        <w:t>a</w:t>
      </w:r>
      <w:r w:rsidR="00000000" w:rsidRPr="00481B7D">
        <w:rPr>
          <w:rFonts w:ascii="Arial" w:hAnsi="Arial" w:cs="Arial"/>
          <w:color w:val="000000" w:themeColor="text1"/>
        </w:rPr>
        <w:t>ssociation secure websites to input listings to share with each other</w:t>
      </w:r>
      <w:r w:rsidRPr="00481B7D">
        <w:rPr>
          <w:rFonts w:ascii="Arial" w:hAnsi="Arial" w:cs="Arial"/>
          <w:color w:val="000000" w:themeColor="text1"/>
        </w:rPr>
        <w:t>,</w:t>
      </w:r>
      <w:r w:rsidR="00000000" w:rsidRPr="00481B7D">
        <w:rPr>
          <w:rFonts w:ascii="Arial" w:hAnsi="Arial" w:cs="Arial"/>
          <w:color w:val="000000" w:themeColor="text1"/>
        </w:rPr>
        <w:t xml:space="preserve"> they use tools like Zen list in here in California, the California Regional MLS, which is the largest in the nation provided the </w:t>
      </w:r>
      <w:proofErr w:type="spellStart"/>
      <w:r w:rsidR="00CD5438" w:rsidRPr="00481B7D">
        <w:rPr>
          <w:rStyle w:val="Emphasis"/>
          <w:rFonts w:ascii="Arial" w:hAnsi="Arial" w:cs="Arial"/>
          <w:i w:val="0"/>
          <w:iCs w:val="0"/>
          <w:color w:val="000000" w:themeColor="text1"/>
          <w:shd w:val="clear" w:color="auto" w:fill="FFFFFF"/>
        </w:rPr>
        <w:t>Rapattoni</w:t>
      </w:r>
      <w:proofErr w:type="spellEnd"/>
      <w:r w:rsidR="00CD5438" w:rsidRPr="00481B7D">
        <w:rPr>
          <w:rStyle w:val="Emphasis"/>
          <w:rFonts w:ascii="Arial" w:hAnsi="Arial" w:cs="Arial"/>
          <w:i w:val="0"/>
          <w:iCs w:val="0"/>
          <w:color w:val="000000" w:themeColor="text1"/>
          <w:shd w:val="clear" w:color="auto" w:fill="FFFFFF"/>
        </w:rPr>
        <w:t xml:space="preserve"> </w:t>
      </w:r>
      <w:r w:rsidR="00000000" w:rsidRPr="00481B7D">
        <w:rPr>
          <w:rFonts w:ascii="Arial" w:hAnsi="Arial" w:cs="Arial"/>
          <w:color w:val="000000" w:themeColor="text1"/>
        </w:rPr>
        <w:lastRenderedPageBreak/>
        <w:t>brokers and agents in California free temporary access</w:t>
      </w:r>
      <w:r w:rsidRPr="00481B7D">
        <w:rPr>
          <w:rFonts w:ascii="Arial" w:hAnsi="Arial" w:cs="Arial"/>
          <w:color w:val="000000" w:themeColor="text1"/>
        </w:rPr>
        <w:t xml:space="preserve"> s</w:t>
      </w:r>
      <w:r w:rsidR="00000000" w:rsidRPr="00481B7D">
        <w:rPr>
          <w:rFonts w:ascii="Arial" w:hAnsi="Arial" w:cs="Arial"/>
          <w:color w:val="000000" w:themeColor="text1"/>
        </w:rPr>
        <w:t xml:space="preserve">o they could still syndicate their listings out to the major portals and get that to the public at large right and update </w:t>
      </w:r>
      <w:proofErr w:type="gramStart"/>
      <w:r w:rsidR="00000000" w:rsidRPr="00481B7D">
        <w:rPr>
          <w:rFonts w:ascii="Arial" w:hAnsi="Arial" w:cs="Arial"/>
          <w:color w:val="000000" w:themeColor="text1"/>
        </w:rPr>
        <w:t>those information</w:t>
      </w:r>
      <w:proofErr w:type="gramEnd"/>
      <w:r w:rsidR="00000000" w:rsidRPr="00481B7D">
        <w:rPr>
          <w:rFonts w:ascii="Arial" w:hAnsi="Arial" w:cs="Arial"/>
          <w:color w:val="000000" w:themeColor="text1"/>
        </w:rPr>
        <w:t xml:space="preserve">. </w:t>
      </w:r>
      <w:proofErr w:type="gramStart"/>
      <w:r w:rsidR="00000000" w:rsidRPr="00481B7D">
        <w:rPr>
          <w:rFonts w:ascii="Arial" w:hAnsi="Arial" w:cs="Arial"/>
          <w:color w:val="000000" w:themeColor="text1"/>
        </w:rPr>
        <w:t>So</w:t>
      </w:r>
      <w:proofErr w:type="gramEnd"/>
      <w:r w:rsidR="00000000" w:rsidRPr="00481B7D">
        <w:rPr>
          <w:rFonts w:ascii="Arial" w:hAnsi="Arial" w:cs="Arial"/>
          <w:color w:val="000000" w:themeColor="text1"/>
        </w:rPr>
        <w:t xml:space="preserve"> we saw a lot of things out there and a lot of people coming together to figure out how to market these properties and how to help our clients get their property sold. And back to your question</w:t>
      </w:r>
      <w:r w:rsidRPr="00481B7D">
        <w:rPr>
          <w:rFonts w:ascii="Arial" w:hAnsi="Arial" w:cs="Arial"/>
          <w:color w:val="000000" w:themeColor="text1"/>
        </w:rPr>
        <w:t>,</w:t>
      </w:r>
      <w:r w:rsidR="00000000" w:rsidRPr="00481B7D">
        <w:rPr>
          <w:rFonts w:ascii="Arial" w:hAnsi="Arial" w:cs="Arial"/>
          <w:color w:val="000000" w:themeColor="text1"/>
        </w:rPr>
        <w:t xml:space="preserve"> </w:t>
      </w:r>
      <w:proofErr w:type="spellStart"/>
      <w:r w:rsidRPr="00481B7D">
        <w:rPr>
          <w:rFonts w:ascii="Arial" w:hAnsi="Arial" w:cs="Arial"/>
          <w:color w:val="000000" w:themeColor="text1"/>
        </w:rPr>
        <w:t>M</w:t>
      </w:r>
      <w:r w:rsidR="00000000" w:rsidRPr="00481B7D">
        <w:rPr>
          <w:rFonts w:ascii="Arial" w:hAnsi="Arial" w:cs="Arial"/>
          <w:color w:val="000000" w:themeColor="text1"/>
        </w:rPr>
        <w:t>ark</w:t>
      </w:r>
      <w:r w:rsidRPr="00481B7D">
        <w:rPr>
          <w:rFonts w:ascii="Arial" w:hAnsi="Arial" w:cs="Arial"/>
          <w:color w:val="000000" w:themeColor="text1"/>
        </w:rPr>
        <w:t>i</w:t>
      </w:r>
      <w:proofErr w:type="spellEnd"/>
      <w:r w:rsidRPr="00481B7D">
        <w:rPr>
          <w:rFonts w:ascii="Arial" w:hAnsi="Arial" w:cs="Arial"/>
          <w:color w:val="000000" w:themeColor="text1"/>
        </w:rPr>
        <w:t>,</w:t>
      </w:r>
      <w:r w:rsidR="00000000" w:rsidRPr="00481B7D">
        <w:rPr>
          <w:rFonts w:ascii="Arial" w:hAnsi="Arial" w:cs="Arial"/>
          <w:color w:val="000000" w:themeColor="text1"/>
        </w:rPr>
        <w:t xml:space="preserve"> you about you know the Advisory Board's role and the MLS Policy Committee. This isn't anything new to us, right? We're all kind of tech nerds in the real estate space. We stand in a corner and talk geeky stuff. But at our last Washington meetings, the </w:t>
      </w:r>
      <w:r w:rsidRPr="00481B7D">
        <w:rPr>
          <w:rFonts w:ascii="Arial" w:hAnsi="Arial" w:cs="Arial"/>
          <w:color w:val="000000" w:themeColor="text1"/>
        </w:rPr>
        <w:t>REALTOR®</w:t>
      </w:r>
      <w:r w:rsidR="00000000" w:rsidRPr="00481B7D">
        <w:rPr>
          <w:rFonts w:ascii="Arial" w:hAnsi="Arial" w:cs="Arial"/>
          <w:color w:val="000000" w:themeColor="text1"/>
        </w:rPr>
        <w:t xml:space="preserve"> legislative meetings in May. We actually had a presentation on data privacy, security and risk management talking about these issues and yes, some eyes gloss over when we get into the weeds with </w:t>
      </w:r>
      <w:proofErr w:type="gramStart"/>
      <w:r w:rsidR="00000000" w:rsidRPr="00481B7D">
        <w:rPr>
          <w:rFonts w:ascii="Arial" w:hAnsi="Arial" w:cs="Arial"/>
          <w:color w:val="000000" w:themeColor="text1"/>
        </w:rPr>
        <w:t>that</w:t>
      </w:r>
      <w:proofErr w:type="gramEnd"/>
      <w:r w:rsidR="00000000" w:rsidRPr="00481B7D">
        <w:rPr>
          <w:rFonts w:ascii="Arial" w:hAnsi="Arial" w:cs="Arial"/>
          <w:color w:val="000000" w:themeColor="text1"/>
        </w:rPr>
        <w:t xml:space="preserve"> but this is exactly the reason we do this and NAR has great resources internally. S</w:t>
      </w:r>
      <w:r w:rsidRPr="00481B7D">
        <w:rPr>
          <w:rFonts w:ascii="Arial" w:hAnsi="Arial" w:cs="Arial"/>
          <w:color w:val="000000" w:themeColor="text1"/>
        </w:rPr>
        <w:t xml:space="preserve">ebastian </w:t>
      </w:r>
      <w:proofErr w:type="spellStart"/>
      <w:r w:rsidRPr="00481B7D">
        <w:rPr>
          <w:rFonts w:ascii="Arial" w:hAnsi="Arial" w:cs="Arial"/>
          <w:color w:val="000000" w:themeColor="text1"/>
        </w:rPr>
        <w:t>Drywa</w:t>
      </w:r>
      <w:proofErr w:type="spellEnd"/>
      <w:r w:rsidR="00000000" w:rsidRPr="00481B7D">
        <w:rPr>
          <w:rFonts w:ascii="Arial" w:hAnsi="Arial" w:cs="Arial"/>
          <w:color w:val="000000" w:themeColor="text1"/>
        </w:rPr>
        <w:t xml:space="preserve">, the cybersecurity director for </w:t>
      </w:r>
      <w:r w:rsidRPr="00481B7D">
        <w:rPr>
          <w:rFonts w:ascii="Arial" w:hAnsi="Arial" w:cs="Arial"/>
          <w:color w:val="000000" w:themeColor="text1"/>
        </w:rPr>
        <w:t>N</w:t>
      </w:r>
      <w:r w:rsidR="00000000" w:rsidRPr="00481B7D">
        <w:rPr>
          <w:rFonts w:ascii="Arial" w:hAnsi="Arial" w:cs="Arial"/>
          <w:color w:val="000000" w:themeColor="text1"/>
        </w:rPr>
        <w:t>AR spoke</w:t>
      </w:r>
      <w:r w:rsidRPr="00481B7D">
        <w:rPr>
          <w:rFonts w:ascii="Arial" w:hAnsi="Arial" w:cs="Arial"/>
          <w:color w:val="000000" w:themeColor="text1"/>
        </w:rPr>
        <w:t>, a</w:t>
      </w:r>
      <w:r w:rsidR="00000000" w:rsidRPr="00481B7D">
        <w:rPr>
          <w:rFonts w:ascii="Arial" w:hAnsi="Arial" w:cs="Arial"/>
          <w:color w:val="000000" w:themeColor="text1"/>
        </w:rPr>
        <w:t xml:space="preserve">nd </w:t>
      </w:r>
      <w:r>
        <w:rPr>
          <w:rFonts w:ascii="Arial" w:hAnsi="Arial" w:cs="Arial"/>
          <w:color w:val="000000" w:themeColor="text1"/>
        </w:rPr>
        <w:t>[NAME]</w:t>
      </w:r>
      <w:r w:rsidR="00000000" w:rsidRPr="00481B7D">
        <w:rPr>
          <w:rFonts w:ascii="Arial" w:hAnsi="Arial" w:cs="Arial"/>
          <w:color w:val="000000" w:themeColor="text1"/>
        </w:rPr>
        <w:t xml:space="preserve">, who's the NAR member information and ecommerce leader, spoke to our group. And yeah, we're </w:t>
      </w:r>
      <w:proofErr w:type="spellStart"/>
      <w:r w:rsidR="00000000" w:rsidRPr="00481B7D">
        <w:rPr>
          <w:rFonts w:ascii="Arial" w:hAnsi="Arial" w:cs="Arial"/>
          <w:color w:val="000000" w:themeColor="text1"/>
        </w:rPr>
        <w:t>gonna</w:t>
      </w:r>
      <w:proofErr w:type="spellEnd"/>
      <w:r w:rsidR="00000000" w:rsidRPr="00481B7D">
        <w:rPr>
          <w:rFonts w:ascii="Arial" w:hAnsi="Arial" w:cs="Arial"/>
          <w:color w:val="000000" w:themeColor="text1"/>
        </w:rPr>
        <w:t xml:space="preserve"> continue doing that we're going to continue, like Jeff said, get what's best practices out there, what, what's happening in the industry, this is going to be a big conversation and help educate our brokers and our agents and our associations and MLSs on what they should be looking out for and what they should be doing.</w:t>
      </w:r>
    </w:p>
    <w:p w14:paraId="70C5C2D1" w14:textId="77777777" w:rsidR="0018064F" w:rsidRPr="00481B7D" w:rsidRDefault="0018064F">
      <w:pPr>
        <w:spacing w:after="0"/>
        <w:rPr>
          <w:rFonts w:ascii="Arial" w:hAnsi="Arial" w:cs="Arial"/>
          <w:color w:val="000000" w:themeColor="text1"/>
        </w:rPr>
      </w:pPr>
    </w:p>
    <w:p w14:paraId="550B2003" w14:textId="3C347B02" w:rsidR="0018064F" w:rsidRPr="00481B7D" w:rsidRDefault="00481B7D">
      <w:pPr>
        <w:spacing w:after="0"/>
        <w:rPr>
          <w:rFonts w:ascii="Arial" w:hAnsi="Arial" w:cs="Arial"/>
          <w:color w:val="000000" w:themeColor="text1"/>
        </w:rPr>
      </w:pPr>
      <w:r w:rsidRPr="00481B7D">
        <w:rPr>
          <w:rFonts w:ascii="Arial" w:hAnsi="Arial" w:cs="Arial"/>
          <w:b/>
          <w:bCs/>
          <w:color w:val="000000" w:themeColor="text1"/>
        </w:rPr>
        <w:t>Jeffrey</w:t>
      </w:r>
      <w:r w:rsidRPr="00481B7D">
        <w:rPr>
          <w:rFonts w:ascii="Arial" w:hAnsi="Arial" w:cs="Arial"/>
          <w:color w:val="000000" w:themeColor="text1"/>
        </w:rPr>
        <w:t xml:space="preserve">: </w:t>
      </w:r>
      <w:r w:rsidR="00000000" w:rsidRPr="00481B7D">
        <w:rPr>
          <w:rFonts w:ascii="Arial" w:hAnsi="Arial" w:cs="Arial"/>
          <w:color w:val="000000" w:themeColor="text1"/>
        </w:rPr>
        <w:t xml:space="preserve">And the other piece is also we need to make sure that all about, again, from our brokers all the way up to our associations and MLSs look at their cybersecurity insurance policies, </w:t>
      </w:r>
      <w:r w:rsidRPr="00481B7D">
        <w:rPr>
          <w:rFonts w:ascii="Arial" w:hAnsi="Arial" w:cs="Arial"/>
          <w:color w:val="000000" w:themeColor="text1"/>
        </w:rPr>
        <w:t>OK</w:t>
      </w:r>
      <w:r w:rsidR="00000000" w:rsidRPr="00481B7D">
        <w:rPr>
          <w:rFonts w:ascii="Arial" w:hAnsi="Arial" w:cs="Arial"/>
          <w:color w:val="000000" w:themeColor="text1"/>
        </w:rPr>
        <w:t xml:space="preserve">, and what they cover, you know, as soon as you get hit by a </w:t>
      </w:r>
      <w:proofErr w:type="spellStart"/>
      <w:r w:rsidR="00000000" w:rsidRPr="00481B7D">
        <w:rPr>
          <w:rFonts w:ascii="Arial" w:hAnsi="Arial" w:cs="Arial"/>
          <w:color w:val="000000" w:themeColor="text1"/>
        </w:rPr>
        <w:t>cyber attack</w:t>
      </w:r>
      <w:proofErr w:type="spellEnd"/>
      <w:r w:rsidR="00000000" w:rsidRPr="00481B7D">
        <w:rPr>
          <w:rFonts w:ascii="Arial" w:hAnsi="Arial" w:cs="Arial"/>
          <w:color w:val="000000" w:themeColor="text1"/>
        </w:rPr>
        <w:t>, if you do, you need to let your insurance company, they know the process, they will alert the FBI, they will go through those types of process</w:t>
      </w:r>
      <w:r w:rsidRPr="00481B7D">
        <w:rPr>
          <w:rFonts w:ascii="Arial" w:hAnsi="Arial" w:cs="Arial"/>
          <w:color w:val="000000" w:themeColor="text1"/>
        </w:rPr>
        <w:t>es</w:t>
      </w:r>
      <w:r w:rsidR="00000000" w:rsidRPr="00481B7D">
        <w:rPr>
          <w:rFonts w:ascii="Arial" w:hAnsi="Arial" w:cs="Arial"/>
          <w:color w:val="000000" w:themeColor="text1"/>
        </w:rPr>
        <w:t>. And, again, make sure that you have the cyber security that you need to protect your association, the level that you need, and that type of</w:t>
      </w:r>
      <w:r w:rsidRPr="00481B7D">
        <w:rPr>
          <w:rFonts w:ascii="Arial" w:hAnsi="Arial" w:cs="Arial"/>
          <w:color w:val="000000" w:themeColor="text1"/>
        </w:rPr>
        <w:t xml:space="preserve"> stuff.</w:t>
      </w:r>
    </w:p>
    <w:p w14:paraId="26D7F0D4" w14:textId="77777777" w:rsidR="0018064F" w:rsidRPr="00481B7D" w:rsidRDefault="0018064F">
      <w:pPr>
        <w:spacing w:after="0"/>
        <w:rPr>
          <w:rFonts w:ascii="Arial" w:hAnsi="Arial" w:cs="Arial"/>
          <w:color w:val="000000" w:themeColor="text1"/>
        </w:rPr>
      </w:pPr>
    </w:p>
    <w:p w14:paraId="1128CC0F" w14:textId="7A9DAC3C" w:rsidR="0018064F" w:rsidRPr="00481B7D" w:rsidRDefault="00481B7D">
      <w:pPr>
        <w:spacing w:after="0"/>
        <w:rPr>
          <w:rFonts w:ascii="Arial" w:hAnsi="Arial" w:cs="Arial"/>
          <w:color w:val="000000" w:themeColor="text1"/>
        </w:rPr>
      </w:pPr>
      <w:r w:rsidRPr="00481B7D">
        <w:rPr>
          <w:rFonts w:ascii="Arial" w:hAnsi="Arial" w:cs="Arial"/>
          <w:b/>
          <w:bCs/>
          <w:color w:val="000000" w:themeColor="text1"/>
        </w:rPr>
        <w:t>Andy</w:t>
      </w:r>
      <w:r w:rsidRPr="00481B7D">
        <w:rPr>
          <w:rFonts w:ascii="Arial" w:hAnsi="Arial" w:cs="Arial"/>
          <w:color w:val="000000" w:themeColor="text1"/>
        </w:rPr>
        <w:t xml:space="preserve">: </w:t>
      </w:r>
      <w:r w:rsidR="00000000" w:rsidRPr="00481B7D">
        <w:rPr>
          <w:rFonts w:ascii="Arial" w:hAnsi="Arial" w:cs="Arial"/>
          <w:color w:val="000000" w:themeColor="text1"/>
        </w:rPr>
        <w:t xml:space="preserve">And another pitch for </w:t>
      </w:r>
      <w:r w:rsidRPr="00481B7D">
        <w:rPr>
          <w:rFonts w:ascii="Arial" w:hAnsi="Arial" w:cs="Arial"/>
          <w:color w:val="000000" w:themeColor="text1"/>
        </w:rPr>
        <w:t>NAR,</w:t>
      </w:r>
      <w:r w:rsidR="00000000" w:rsidRPr="00481B7D">
        <w:rPr>
          <w:rFonts w:ascii="Arial" w:hAnsi="Arial" w:cs="Arial"/>
          <w:color w:val="000000" w:themeColor="text1"/>
        </w:rPr>
        <w:t xml:space="preserve"> just to let you know if you look on the NAR dot realtor website, there is a data security and privacy toolkit that helps educate brokers, agents and everyone involved. </w:t>
      </w:r>
      <w:proofErr w:type="gramStart"/>
      <w:r w:rsidR="00000000" w:rsidRPr="00481B7D">
        <w:rPr>
          <w:rFonts w:ascii="Arial" w:hAnsi="Arial" w:cs="Arial"/>
          <w:color w:val="000000" w:themeColor="text1"/>
        </w:rPr>
        <w:t>So</w:t>
      </w:r>
      <w:proofErr w:type="gramEnd"/>
      <w:r w:rsidR="00000000" w:rsidRPr="00481B7D">
        <w:rPr>
          <w:rFonts w:ascii="Arial" w:hAnsi="Arial" w:cs="Arial"/>
          <w:color w:val="000000" w:themeColor="text1"/>
        </w:rPr>
        <w:t xml:space="preserve"> take a look at that and see you know, it's a little checklist there, see if there's things you can do to improve your security back home.</w:t>
      </w:r>
    </w:p>
    <w:p w14:paraId="745C3E30" w14:textId="59455057" w:rsidR="0018064F" w:rsidRPr="00481B7D" w:rsidRDefault="0018064F">
      <w:pPr>
        <w:spacing w:after="0"/>
        <w:rPr>
          <w:rFonts w:ascii="Arial" w:hAnsi="Arial" w:cs="Arial"/>
          <w:color w:val="000000" w:themeColor="text1"/>
        </w:rPr>
      </w:pPr>
    </w:p>
    <w:p w14:paraId="11CAAC7B" w14:textId="3B146F85" w:rsidR="0018064F" w:rsidRPr="00481B7D" w:rsidRDefault="00481B7D">
      <w:pPr>
        <w:spacing w:after="0"/>
        <w:rPr>
          <w:rFonts w:ascii="Arial" w:hAnsi="Arial" w:cs="Arial"/>
          <w:color w:val="000000" w:themeColor="text1"/>
        </w:rPr>
      </w:pPr>
      <w:proofErr w:type="spellStart"/>
      <w:r w:rsidRPr="00481B7D">
        <w:rPr>
          <w:rFonts w:ascii="Arial" w:hAnsi="Arial" w:cs="Arial"/>
          <w:b/>
          <w:bCs/>
          <w:color w:val="000000" w:themeColor="text1"/>
        </w:rPr>
        <w:t>Marki</w:t>
      </w:r>
      <w:proofErr w:type="spellEnd"/>
      <w:r w:rsidRPr="00481B7D">
        <w:rPr>
          <w:rFonts w:ascii="Arial" w:hAnsi="Arial" w:cs="Arial"/>
          <w:color w:val="000000" w:themeColor="text1"/>
        </w:rPr>
        <w:t xml:space="preserve">: </w:t>
      </w:r>
      <w:r w:rsidR="00000000" w:rsidRPr="00481B7D">
        <w:rPr>
          <w:rFonts w:ascii="Arial" w:hAnsi="Arial" w:cs="Arial"/>
          <w:color w:val="000000" w:themeColor="text1"/>
        </w:rPr>
        <w:t xml:space="preserve">Well, I need to go and download the checklist and let me say I will update my phone as soon as the update becomes available. I'm going to make sure that I double check all incoming emails, because you gentlemen have provided a plethora of information that will help protect us and our industry and moving </w:t>
      </w:r>
      <w:proofErr w:type="gramStart"/>
      <w:r w:rsidR="00000000" w:rsidRPr="00481B7D">
        <w:rPr>
          <w:rFonts w:ascii="Arial" w:hAnsi="Arial" w:cs="Arial"/>
          <w:color w:val="000000" w:themeColor="text1"/>
        </w:rPr>
        <w:t>forward</w:t>
      </w:r>
      <w:proofErr w:type="gramEnd"/>
      <w:r w:rsidRPr="00481B7D">
        <w:rPr>
          <w:rFonts w:ascii="Arial" w:hAnsi="Arial" w:cs="Arial"/>
          <w:color w:val="000000" w:themeColor="text1"/>
        </w:rPr>
        <w:t xml:space="preserve"> w</w:t>
      </w:r>
      <w:r w:rsidR="00000000" w:rsidRPr="00481B7D">
        <w:rPr>
          <w:rFonts w:ascii="Arial" w:hAnsi="Arial" w:cs="Arial"/>
          <w:color w:val="000000" w:themeColor="text1"/>
        </w:rPr>
        <w:t xml:space="preserve">e definitely want to take heed to this because we do not want to be the person that allowed, you know, </w:t>
      </w:r>
      <w:r w:rsidRPr="00481B7D">
        <w:rPr>
          <w:rFonts w:ascii="Arial" w:hAnsi="Arial" w:cs="Arial"/>
          <w:color w:val="000000" w:themeColor="text1"/>
        </w:rPr>
        <w:t>u</w:t>
      </w:r>
      <w:r w:rsidR="00000000" w:rsidRPr="00481B7D">
        <w:rPr>
          <w:rFonts w:ascii="Arial" w:hAnsi="Arial" w:cs="Arial"/>
          <w:color w:val="000000" w:themeColor="text1"/>
        </w:rPr>
        <w:t>nsafe people into the situation to hinder us and our fellow members. Thank you</w:t>
      </w:r>
      <w:r w:rsidRPr="00481B7D">
        <w:rPr>
          <w:rFonts w:ascii="Arial" w:hAnsi="Arial" w:cs="Arial"/>
          <w:color w:val="000000" w:themeColor="text1"/>
        </w:rPr>
        <w:t>,</w:t>
      </w:r>
      <w:r w:rsidR="00000000" w:rsidRPr="00481B7D">
        <w:rPr>
          <w:rFonts w:ascii="Arial" w:hAnsi="Arial" w:cs="Arial"/>
          <w:color w:val="000000" w:themeColor="text1"/>
        </w:rPr>
        <w:t xml:space="preserve"> gentlemen.</w:t>
      </w:r>
    </w:p>
    <w:p w14:paraId="7FF8EEAB" w14:textId="68AF5C75" w:rsidR="0018064F" w:rsidRPr="00481B7D" w:rsidRDefault="0018064F">
      <w:pPr>
        <w:spacing w:after="0"/>
        <w:rPr>
          <w:rFonts w:ascii="Arial" w:hAnsi="Arial" w:cs="Arial"/>
          <w:color w:val="000000" w:themeColor="text1"/>
        </w:rPr>
      </w:pPr>
    </w:p>
    <w:p w14:paraId="0BE91760" w14:textId="0B9EA824" w:rsidR="0018064F" w:rsidRPr="00481B7D" w:rsidRDefault="00481B7D">
      <w:pPr>
        <w:spacing w:after="0"/>
        <w:rPr>
          <w:rFonts w:ascii="Arial" w:hAnsi="Arial" w:cs="Arial"/>
          <w:color w:val="000000" w:themeColor="text1"/>
        </w:rPr>
      </w:pPr>
      <w:r w:rsidRPr="00481B7D">
        <w:rPr>
          <w:rFonts w:ascii="Arial" w:hAnsi="Arial" w:cs="Arial"/>
          <w:b/>
          <w:bCs/>
          <w:color w:val="000000" w:themeColor="text1"/>
        </w:rPr>
        <w:t>Andy</w:t>
      </w:r>
      <w:r w:rsidRPr="00481B7D">
        <w:rPr>
          <w:rFonts w:ascii="Arial" w:hAnsi="Arial" w:cs="Arial"/>
          <w:color w:val="000000" w:themeColor="text1"/>
        </w:rPr>
        <w:t xml:space="preserve">: </w:t>
      </w:r>
      <w:r w:rsidR="00000000" w:rsidRPr="00481B7D">
        <w:rPr>
          <w:rFonts w:ascii="Arial" w:hAnsi="Arial" w:cs="Arial"/>
          <w:color w:val="000000" w:themeColor="text1"/>
        </w:rPr>
        <w:t>It's my pleasure.</w:t>
      </w:r>
    </w:p>
    <w:p w14:paraId="141C0562" w14:textId="5EAB353A" w:rsidR="0018064F" w:rsidRPr="00481B7D" w:rsidRDefault="0018064F">
      <w:pPr>
        <w:spacing w:after="0"/>
        <w:rPr>
          <w:rFonts w:ascii="Arial" w:hAnsi="Arial" w:cs="Arial"/>
          <w:color w:val="000000" w:themeColor="text1"/>
        </w:rPr>
      </w:pPr>
    </w:p>
    <w:p w14:paraId="12074FF4" w14:textId="7C8F94C0" w:rsidR="0018064F" w:rsidRPr="00481B7D" w:rsidRDefault="00481B7D">
      <w:pPr>
        <w:spacing w:after="0"/>
        <w:rPr>
          <w:rFonts w:ascii="Arial" w:hAnsi="Arial" w:cs="Arial"/>
          <w:color w:val="000000" w:themeColor="text1"/>
        </w:rPr>
      </w:pPr>
      <w:r w:rsidRPr="00481B7D">
        <w:rPr>
          <w:rFonts w:ascii="Arial" w:hAnsi="Arial" w:cs="Arial"/>
          <w:b/>
          <w:bCs/>
          <w:color w:val="000000" w:themeColor="text1"/>
        </w:rPr>
        <w:t>Jeffrey</w:t>
      </w:r>
      <w:r w:rsidRPr="00481B7D">
        <w:rPr>
          <w:rFonts w:ascii="Arial" w:hAnsi="Arial" w:cs="Arial"/>
          <w:color w:val="000000" w:themeColor="text1"/>
        </w:rPr>
        <w:t xml:space="preserve">: </w:t>
      </w:r>
      <w:r w:rsidR="00000000" w:rsidRPr="00481B7D">
        <w:rPr>
          <w:rFonts w:ascii="Arial" w:hAnsi="Arial" w:cs="Arial"/>
          <w:color w:val="000000" w:themeColor="text1"/>
        </w:rPr>
        <w:t>Thank you for having us here today.</w:t>
      </w:r>
    </w:p>
    <w:p w14:paraId="3D9304D4" w14:textId="77777777" w:rsidR="0018064F" w:rsidRPr="00481B7D" w:rsidRDefault="0018064F">
      <w:pPr>
        <w:spacing w:after="0"/>
        <w:rPr>
          <w:rFonts w:ascii="Arial" w:hAnsi="Arial" w:cs="Arial"/>
          <w:color w:val="000000" w:themeColor="text1"/>
        </w:rPr>
      </w:pPr>
    </w:p>
    <w:p w14:paraId="78616B6B" w14:textId="7FAD6FDE" w:rsidR="0018064F" w:rsidRPr="00481B7D" w:rsidRDefault="00481B7D">
      <w:pPr>
        <w:spacing w:after="0"/>
        <w:rPr>
          <w:rFonts w:ascii="Arial" w:hAnsi="Arial" w:cs="Arial"/>
          <w:color w:val="000000" w:themeColor="text1"/>
        </w:rPr>
      </w:pPr>
      <w:proofErr w:type="spellStart"/>
      <w:r w:rsidRPr="00481B7D">
        <w:rPr>
          <w:rFonts w:ascii="Arial" w:hAnsi="Arial" w:cs="Arial"/>
          <w:b/>
          <w:bCs/>
          <w:color w:val="000000" w:themeColor="text1"/>
        </w:rPr>
        <w:t>Marki</w:t>
      </w:r>
      <w:proofErr w:type="spellEnd"/>
      <w:r w:rsidRPr="00481B7D">
        <w:rPr>
          <w:rFonts w:ascii="Arial" w:hAnsi="Arial" w:cs="Arial"/>
          <w:color w:val="000000" w:themeColor="text1"/>
        </w:rPr>
        <w:t xml:space="preserve">: </w:t>
      </w:r>
      <w:r w:rsidR="00000000" w:rsidRPr="00481B7D">
        <w:rPr>
          <w:rFonts w:ascii="Arial" w:hAnsi="Arial" w:cs="Arial"/>
          <w:color w:val="000000" w:themeColor="text1"/>
        </w:rPr>
        <w:t xml:space="preserve">That's a wrap. </w:t>
      </w:r>
    </w:p>
    <w:p w14:paraId="62A3AD0F" w14:textId="77777777" w:rsidR="006A654A" w:rsidRPr="00481B7D" w:rsidRDefault="006A654A">
      <w:pPr>
        <w:spacing w:after="0"/>
        <w:rPr>
          <w:rFonts w:ascii="Arial" w:hAnsi="Arial" w:cs="Arial"/>
          <w:color w:val="000000" w:themeColor="text1"/>
        </w:rPr>
      </w:pPr>
    </w:p>
    <w:p w14:paraId="0BD3180C" w14:textId="1E1F6891" w:rsidR="006A654A" w:rsidRPr="00481B7D" w:rsidRDefault="006A654A" w:rsidP="00481B7D">
      <w:pPr>
        <w:rPr>
          <w:rFonts w:ascii="Arial" w:hAnsi="Arial" w:cs="Arial"/>
          <w:i/>
          <w:iCs/>
          <w:color w:val="000000" w:themeColor="text1"/>
        </w:rPr>
      </w:pPr>
      <w:r w:rsidRPr="00481B7D">
        <w:rPr>
          <w:rFonts w:ascii="Arial" w:hAnsi="Arial" w:cs="Arial"/>
          <w:i/>
          <w:iCs/>
          <w:color w:val="000000" w:themeColor="text1"/>
        </w:rPr>
        <w:t xml:space="preserve">Outro: Thank you for joining us at Drive with NAR, the REALTOR® to REALTOR® series. Tune in every month to </w:t>
      </w:r>
      <w:hyperlink r:id="rId8" w:history="1">
        <w:proofErr w:type="spellStart"/>
        <w:proofErr w:type="gramStart"/>
        <w:r w:rsidRPr="00481B7D">
          <w:rPr>
            <w:rStyle w:val="Hyperlink"/>
            <w:rFonts w:ascii="Arial" w:hAnsi="Arial" w:cs="Arial"/>
            <w:i/>
            <w:iCs/>
            <w:color w:val="000000" w:themeColor="text1"/>
          </w:rPr>
          <w:t>magazine.realtor</w:t>
        </w:r>
        <w:proofErr w:type="spellEnd"/>
        <w:proofErr w:type="gramEnd"/>
        <w:r w:rsidRPr="00481B7D">
          <w:rPr>
            <w:rStyle w:val="Hyperlink"/>
            <w:rFonts w:ascii="Arial" w:hAnsi="Arial" w:cs="Arial"/>
            <w:i/>
            <w:iCs/>
            <w:color w:val="000000" w:themeColor="text1"/>
          </w:rPr>
          <w:t>/drive</w:t>
        </w:r>
      </w:hyperlink>
      <w:r w:rsidRPr="00481B7D">
        <w:rPr>
          <w:rFonts w:ascii="Arial" w:hAnsi="Arial" w:cs="Arial"/>
          <w:i/>
          <w:iCs/>
          <w:color w:val="000000" w:themeColor="text1"/>
        </w:rPr>
        <w:t xml:space="preserve"> or subscribe wherever you listen to your podcast. Find more tips to boost your business at </w:t>
      </w:r>
      <w:hyperlink r:id="rId9" w:history="1">
        <w:proofErr w:type="spellStart"/>
        <w:proofErr w:type="gramStart"/>
        <w:r w:rsidRPr="00481B7D">
          <w:rPr>
            <w:rStyle w:val="Hyperlink"/>
            <w:rFonts w:ascii="Arial" w:hAnsi="Arial" w:cs="Arial"/>
            <w:i/>
            <w:iCs/>
            <w:color w:val="000000" w:themeColor="text1"/>
          </w:rPr>
          <w:t>magazine.realtor</w:t>
        </w:r>
        <w:proofErr w:type="spellEnd"/>
        <w:proofErr w:type="gramEnd"/>
      </w:hyperlink>
      <w:r w:rsidRPr="00481B7D">
        <w:rPr>
          <w:rFonts w:ascii="Arial" w:hAnsi="Arial" w:cs="Arial"/>
          <w:i/>
          <w:iCs/>
          <w:color w:val="000000" w:themeColor="text1"/>
        </w:rPr>
        <w:t>.</w:t>
      </w:r>
    </w:p>
    <w:sectPr w:rsidR="006A654A" w:rsidRPr="00481B7D" w:rsidSect="001216B9">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CA961" w14:textId="77777777" w:rsidR="00E361B9" w:rsidRDefault="00E361B9">
      <w:pPr>
        <w:spacing w:after="0" w:line="240" w:lineRule="auto"/>
      </w:pPr>
      <w:r>
        <w:separator/>
      </w:r>
    </w:p>
  </w:endnote>
  <w:endnote w:type="continuationSeparator" w:id="0">
    <w:p w14:paraId="68F61360" w14:textId="77777777" w:rsidR="00E361B9" w:rsidRDefault="00E36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749B50E0"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057AAA93"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EE6CFE"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56D605B6"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6BA60901"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5110F"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9C293" w14:textId="77777777" w:rsidR="00E361B9" w:rsidRDefault="00E361B9">
      <w:pPr>
        <w:spacing w:after="0" w:line="240" w:lineRule="auto"/>
      </w:pPr>
      <w:r>
        <w:separator/>
      </w:r>
    </w:p>
  </w:footnote>
  <w:footnote w:type="continuationSeparator" w:id="0">
    <w:p w14:paraId="71CBDD7C" w14:textId="77777777" w:rsidR="00E361B9" w:rsidRDefault="00E36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C72AC"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E867C"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96537"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16877729">
    <w:abstractNumId w:val="8"/>
  </w:num>
  <w:num w:numId="2" w16cid:durableId="1902907264">
    <w:abstractNumId w:val="6"/>
  </w:num>
  <w:num w:numId="3" w16cid:durableId="410124508">
    <w:abstractNumId w:val="5"/>
  </w:num>
  <w:num w:numId="4" w16cid:durableId="1468428992">
    <w:abstractNumId w:val="4"/>
  </w:num>
  <w:num w:numId="5" w16cid:durableId="436096483">
    <w:abstractNumId w:val="7"/>
  </w:num>
  <w:num w:numId="6" w16cid:durableId="630476139">
    <w:abstractNumId w:val="3"/>
  </w:num>
  <w:num w:numId="7" w16cid:durableId="1792358973">
    <w:abstractNumId w:val="2"/>
  </w:num>
  <w:num w:numId="8" w16cid:durableId="1208760417">
    <w:abstractNumId w:val="1"/>
  </w:num>
  <w:num w:numId="9" w16cid:durableId="1134640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8064F"/>
    <w:rsid w:val="0029639D"/>
    <w:rsid w:val="002A5C92"/>
    <w:rsid w:val="00326F90"/>
    <w:rsid w:val="00456008"/>
    <w:rsid w:val="00481B7D"/>
    <w:rsid w:val="004A641F"/>
    <w:rsid w:val="004B593C"/>
    <w:rsid w:val="00674232"/>
    <w:rsid w:val="006827C3"/>
    <w:rsid w:val="006A654A"/>
    <w:rsid w:val="006E2A8C"/>
    <w:rsid w:val="007749AF"/>
    <w:rsid w:val="00794EBC"/>
    <w:rsid w:val="0079539F"/>
    <w:rsid w:val="008C6399"/>
    <w:rsid w:val="00930F33"/>
    <w:rsid w:val="009C3AF0"/>
    <w:rsid w:val="00A12EE5"/>
    <w:rsid w:val="00A96527"/>
    <w:rsid w:val="00AA1D8D"/>
    <w:rsid w:val="00B23BA1"/>
    <w:rsid w:val="00B47730"/>
    <w:rsid w:val="00BA4C2B"/>
    <w:rsid w:val="00BB4881"/>
    <w:rsid w:val="00BD0140"/>
    <w:rsid w:val="00C24502"/>
    <w:rsid w:val="00C64743"/>
    <w:rsid w:val="00C9218B"/>
    <w:rsid w:val="00CB0664"/>
    <w:rsid w:val="00CD5438"/>
    <w:rsid w:val="00D57E81"/>
    <w:rsid w:val="00E361B9"/>
    <w:rsid w:val="00E8023A"/>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73EBC4"/>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r.realtor/magazine/driv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ar.realtor/magazin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3246</Words>
  <Characters>18508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21711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Meredith Landry</cp:lastModifiedBy>
  <cp:revision>17</cp:revision>
  <dcterms:created xsi:type="dcterms:W3CDTF">2023-10-02T16:27:00Z</dcterms:created>
  <dcterms:modified xsi:type="dcterms:W3CDTF">2023-10-02T18:52:00Z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2023-10-02T16:27:02Z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939c3203-cd5b-4fdf-827e-6829fbfaa53b</vt:lpwstr>
  </property>
  <property fmtid="{D5CDD505-2E9C-101B-9397-08002B2CF9AE}" pid="7" name="MSIP_Label_defa4170-0d19-0005-0004-bc88714345d2_ActionId">
    <vt:lpwstr>8f7ca41e-6a6d-4e5c-b5b4-333c0fbcb842</vt:lpwstr>
  </property>
  <property fmtid="{D5CDD505-2E9C-101B-9397-08002B2CF9AE}" pid="8" name="MSIP_Label_defa4170-0d19-0005-0004-bc88714345d2_ContentBits">
    <vt:lpwstr>0</vt:lpwstr>
  </property>
</Properties>
</file>