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42B68" w14:textId="13781171" w:rsidR="004419B3" w:rsidRPr="004E173D" w:rsidRDefault="004419B3">
      <w:pPr>
        <w:spacing w:after="0"/>
        <w:rPr>
          <w:rFonts w:asciiTheme="majorHAnsi" w:hAnsiTheme="majorHAnsi" w:cstheme="majorHAnsi"/>
          <w:b/>
          <w:bCs/>
          <w:color w:val="000000" w:themeColor="text1"/>
          <w:sz w:val="24"/>
          <w:szCs w:val="24"/>
        </w:rPr>
      </w:pPr>
      <w:r w:rsidRPr="004E173D">
        <w:rPr>
          <w:rFonts w:asciiTheme="majorHAnsi" w:hAnsiTheme="majorHAnsi" w:cstheme="majorHAnsi"/>
          <w:b/>
          <w:bCs/>
          <w:color w:val="000000" w:themeColor="text1"/>
          <w:sz w:val="24"/>
          <w:szCs w:val="24"/>
        </w:rPr>
        <w:t>Episode 7 Sustainability Final Transcript</w:t>
      </w:r>
    </w:p>
    <w:p w14:paraId="0041CA96" w14:textId="673C0DB6" w:rsidR="004419B3" w:rsidRPr="004E173D" w:rsidRDefault="004419B3">
      <w:pPr>
        <w:spacing w:after="0"/>
        <w:rPr>
          <w:rFonts w:asciiTheme="majorHAnsi" w:hAnsiTheme="majorHAnsi" w:cstheme="majorHAnsi"/>
          <w:b/>
          <w:bCs/>
          <w:color w:val="000000" w:themeColor="text1"/>
          <w:sz w:val="24"/>
          <w:szCs w:val="24"/>
        </w:rPr>
      </w:pPr>
      <w:r w:rsidRPr="004E173D">
        <w:rPr>
          <w:rFonts w:asciiTheme="majorHAnsi" w:hAnsiTheme="majorHAnsi" w:cstheme="majorHAnsi"/>
          <w:b/>
          <w:bCs/>
          <w:color w:val="000000" w:themeColor="text1"/>
          <w:sz w:val="24"/>
          <w:szCs w:val="24"/>
        </w:rPr>
        <w:t>Guests: Jan Green and Christopher Matos-Rogers</w:t>
      </w:r>
    </w:p>
    <w:p w14:paraId="5713CE00" w14:textId="77777777" w:rsidR="004419B3" w:rsidRPr="004E173D" w:rsidRDefault="004419B3">
      <w:pPr>
        <w:spacing w:after="0"/>
        <w:rPr>
          <w:rFonts w:asciiTheme="majorHAnsi" w:hAnsiTheme="majorHAnsi" w:cstheme="majorHAnsi"/>
          <w:color w:val="000000" w:themeColor="text1"/>
          <w:sz w:val="24"/>
          <w:szCs w:val="24"/>
        </w:rPr>
      </w:pPr>
    </w:p>
    <w:p w14:paraId="00CD7622" w14:textId="224E1521" w:rsidR="004419B3" w:rsidRPr="004E173D" w:rsidRDefault="00B25D04">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Intro</w:t>
      </w:r>
      <w:r w:rsidR="004419B3"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 xml:space="preserve">You're listening to </w:t>
      </w:r>
      <w:r w:rsidR="00FC4896" w:rsidRPr="004E173D">
        <w:rPr>
          <w:rFonts w:asciiTheme="majorHAnsi" w:hAnsiTheme="majorHAnsi" w:cstheme="majorHAnsi"/>
          <w:color w:val="000000" w:themeColor="text1"/>
          <w:sz w:val="24"/>
          <w:szCs w:val="24"/>
        </w:rPr>
        <w:t>“</w:t>
      </w:r>
      <w:r w:rsidRPr="004E173D">
        <w:rPr>
          <w:rFonts w:asciiTheme="majorHAnsi" w:hAnsiTheme="majorHAnsi" w:cstheme="majorHAnsi"/>
          <w:color w:val="000000" w:themeColor="text1"/>
          <w:sz w:val="24"/>
          <w:szCs w:val="24"/>
        </w:rPr>
        <w:t>D</w:t>
      </w:r>
      <w:r w:rsidR="00000000" w:rsidRPr="004E173D">
        <w:rPr>
          <w:rFonts w:asciiTheme="majorHAnsi" w:hAnsiTheme="majorHAnsi" w:cstheme="majorHAnsi"/>
          <w:color w:val="000000" w:themeColor="text1"/>
          <w:sz w:val="24"/>
          <w:szCs w:val="24"/>
        </w:rPr>
        <w:t>rive</w:t>
      </w:r>
      <w:r w:rsidRPr="004E173D">
        <w:rPr>
          <w:rFonts w:asciiTheme="majorHAnsi" w:hAnsiTheme="majorHAnsi" w:cstheme="majorHAnsi"/>
          <w:color w:val="000000" w:themeColor="text1"/>
          <w:sz w:val="24"/>
          <w:szCs w:val="24"/>
        </w:rPr>
        <w:t xml:space="preserve"> With</w:t>
      </w:r>
      <w:r w:rsidR="00000000" w:rsidRPr="004E173D">
        <w:rPr>
          <w:rFonts w:asciiTheme="majorHAnsi" w:hAnsiTheme="majorHAnsi" w:cstheme="majorHAnsi"/>
          <w:color w:val="000000" w:themeColor="text1"/>
          <w:sz w:val="24"/>
          <w:szCs w:val="24"/>
        </w:rPr>
        <w:t xml:space="preserve"> </w:t>
      </w:r>
      <w:r w:rsidR="004419B3" w:rsidRPr="004E173D">
        <w:rPr>
          <w:rFonts w:asciiTheme="majorHAnsi" w:hAnsiTheme="majorHAnsi" w:cstheme="majorHAnsi"/>
          <w:color w:val="000000" w:themeColor="text1"/>
          <w:sz w:val="24"/>
          <w:szCs w:val="24"/>
        </w:rPr>
        <w:t>N</w:t>
      </w:r>
      <w:r w:rsidR="00000000" w:rsidRPr="004E173D">
        <w:rPr>
          <w:rFonts w:asciiTheme="majorHAnsi" w:hAnsiTheme="majorHAnsi" w:cstheme="majorHAnsi"/>
          <w:color w:val="000000" w:themeColor="text1"/>
          <w:sz w:val="24"/>
          <w:szCs w:val="24"/>
        </w:rPr>
        <w:t>AR</w:t>
      </w:r>
      <w:r w:rsidR="00FC4896"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powered by </w:t>
      </w:r>
      <w:r w:rsidR="004419B3" w:rsidRPr="004E173D">
        <w:rPr>
          <w:rFonts w:asciiTheme="majorHAnsi" w:hAnsiTheme="majorHAnsi" w:cstheme="majorHAnsi"/>
          <w:color w:val="000000" w:themeColor="text1"/>
          <w:sz w:val="24"/>
          <w:szCs w:val="24"/>
        </w:rPr>
        <w:t>REALTOR® M</w:t>
      </w:r>
      <w:r w:rsidR="00000000" w:rsidRPr="004E173D">
        <w:rPr>
          <w:rFonts w:asciiTheme="majorHAnsi" w:hAnsiTheme="majorHAnsi" w:cstheme="majorHAnsi"/>
          <w:color w:val="000000" w:themeColor="text1"/>
          <w:sz w:val="24"/>
          <w:szCs w:val="24"/>
        </w:rPr>
        <w:t xml:space="preserve">agazine. </w:t>
      </w:r>
      <w:r w:rsidR="004419B3" w:rsidRPr="004E173D">
        <w:rPr>
          <w:rFonts w:asciiTheme="majorHAnsi" w:hAnsiTheme="majorHAnsi" w:cstheme="majorHAnsi"/>
          <w:color w:val="000000" w:themeColor="text1"/>
          <w:sz w:val="24"/>
          <w:szCs w:val="24"/>
        </w:rPr>
        <w:t>L</w:t>
      </w:r>
      <w:r w:rsidR="00000000" w:rsidRPr="004E173D">
        <w:rPr>
          <w:rFonts w:asciiTheme="majorHAnsi" w:hAnsiTheme="majorHAnsi" w:cstheme="majorHAnsi"/>
          <w:color w:val="000000" w:themeColor="text1"/>
          <w:sz w:val="24"/>
          <w:szCs w:val="24"/>
        </w:rPr>
        <w:t>isten in as real estate pros talk must</w:t>
      </w:r>
      <w:r w:rsidR="00FC4896"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have tools of the trade and share stories of inspiration</w:t>
      </w:r>
      <w:r w:rsidR="00FC4896" w:rsidRPr="004E173D">
        <w:rPr>
          <w:rFonts w:asciiTheme="majorHAnsi" w:hAnsiTheme="majorHAnsi" w:cstheme="majorHAnsi"/>
          <w:color w:val="000000" w:themeColor="text1"/>
          <w:sz w:val="24"/>
          <w:szCs w:val="24"/>
        </w:rPr>
        <w:t>. G</w:t>
      </w:r>
      <w:r w:rsidR="00000000" w:rsidRPr="004E173D">
        <w:rPr>
          <w:rFonts w:asciiTheme="majorHAnsi" w:hAnsiTheme="majorHAnsi" w:cstheme="majorHAnsi"/>
          <w:color w:val="000000" w:themeColor="text1"/>
          <w:sz w:val="24"/>
          <w:szCs w:val="24"/>
        </w:rPr>
        <w:t xml:space="preserve">et ready to step up your business. This episode is sponsored by the </w:t>
      </w:r>
      <w:r w:rsidR="004419B3" w:rsidRPr="004E173D">
        <w:rPr>
          <w:rFonts w:asciiTheme="majorHAnsi" w:hAnsiTheme="majorHAnsi" w:cstheme="majorHAnsi"/>
          <w:color w:val="000000" w:themeColor="text1"/>
          <w:sz w:val="24"/>
          <w:szCs w:val="24"/>
        </w:rPr>
        <w:t>G</w:t>
      </w:r>
      <w:r w:rsidR="00000000" w:rsidRPr="004E173D">
        <w:rPr>
          <w:rFonts w:asciiTheme="majorHAnsi" w:hAnsiTheme="majorHAnsi" w:cstheme="majorHAnsi"/>
          <w:color w:val="000000" w:themeColor="text1"/>
          <w:sz w:val="24"/>
          <w:szCs w:val="24"/>
        </w:rPr>
        <w:t xml:space="preserve">reen </w:t>
      </w:r>
      <w:r w:rsidR="004419B3" w:rsidRPr="004E173D">
        <w:rPr>
          <w:rFonts w:asciiTheme="majorHAnsi" w:hAnsiTheme="majorHAnsi" w:cstheme="majorHAnsi"/>
          <w:color w:val="000000" w:themeColor="text1"/>
          <w:sz w:val="24"/>
          <w:szCs w:val="24"/>
        </w:rPr>
        <w:t>R</w:t>
      </w:r>
      <w:r w:rsidR="00000000" w:rsidRPr="004E173D">
        <w:rPr>
          <w:rFonts w:asciiTheme="majorHAnsi" w:hAnsiTheme="majorHAnsi" w:cstheme="majorHAnsi"/>
          <w:color w:val="000000" w:themeColor="text1"/>
          <w:sz w:val="24"/>
          <w:szCs w:val="24"/>
        </w:rPr>
        <w:t>esource Council, providing you with knowledge and expertise on sustainability, energy</w:t>
      </w:r>
      <w:r w:rsidR="00FC4896"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efficiency and the future of green real estate. </w:t>
      </w:r>
    </w:p>
    <w:p w14:paraId="721AC5D4" w14:textId="77777777" w:rsidR="004419B3" w:rsidRPr="004E173D" w:rsidRDefault="004419B3">
      <w:pPr>
        <w:spacing w:after="0"/>
        <w:rPr>
          <w:rFonts w:asciiTheme="majorHAnsi" w:hAnsiTheme="majorHAnsi" w:cstheme="majorHAnsi"/>
          <w:color w:val="000000" w:themeColor="text1"/>
          <w:sz w:val="24"/>
          <w:szCs w:val="24"/>
        </w:rPr>
      </w:pPr>
    </w:p>
    <w:p w14:paraId="1AB9A3AB" w14:textId="5B73996C" w:rsidR="004D2492" w:rsidRPr="004E173D" w:rsidRDefault="00B25D04">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Janelle Brevard</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Hello, happy day</w:t>
      </w:r>
      <w:r w:rsidR="00B211BD"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everyone. I'm Janelle Brevard</w:t>
      </w:r>
      <w:r w:rsidR="00B211BD"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w:t>
      </w:r>
      <w:r w:rsidR="004419B3" w:rsidRPr="004E173D">
        <w:rPr>
          <w:rFonts w:asciiTheme="majorHAnsi" w:hAnsiTheme="majorHAnsi" w:cstheme="majorHAnsi"/>
          <w:color w:val="000000" w:themeColor="text1"/>
          <w:sz w:val="24"/>
          <w:szCs w:val="24"/>
        </w:rPr>
        <w:t>NAR’s</w:t>
      </w:r>
      <w:r w:rsidR="00000000" w:rsidRPr="004E173D">
        <w:rPr>
          <w:rFonts w:asciiTheme="majorHAnsi" w:hAnsiTheme="majorHAnsi" w:cstheme="majorHAnsi"/>
          <w:color w:val="000000" w:themeColor="text1"/>
          <w:sz w:val="24"/>
          <w:szCs w:val="24"/>
        </w:rPr>
        <w:t xml:space="preserve"> chief storyteller</w:t>
      </w:r>
      <w:r w:rsidR="00B211BD"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and welcome to the show. This show is about delving into how </w:t>
      </w:r>
      <w:r w:rsidR="004419B3" w:rsidRPr="004E173D">
        <w:rPr>
          <w:rFonts w:asciiTheme="majorHAnsi" w:hAnsiTheme="majorHAnsi" w:cstheme="majorHAnsi"/>
          <w:color w:val="000000" w:themeColor="text1"/>
          <w:sz w:val="24"/>
          <w:szCs w:val="24"/>
        </w:rPr>
        <w:t>REALTORS®</w:t>
      </w:r>
      <w:r w:rsidR="00000000" w:rsidRPr="004E173D">
        <w:rPr>
          <w:rFonts w:asciiTheme="majorHAnsi" w:hAnsiTheme="majorHAnsi" w:cstheme="majorHAnsi"/>
          <w:color w:val="000000" w:themeColor="text1"/>
          <w:sz w:val="24"/>
          <w:szCs w:val="24"/>
        </w:rPr>
        <w:t xml:space="preserve"> do their business. It's all about hearing firsthand from the people who day in and day out are doing the hard work to help build communities. Today we're talking about a topic that's extremely important to </w:t>
      </w:r>
      <w:r w:rsidR="00B211BD" w:rsidRPr="004E173D">
        <w:rPr>
          <w:rFonts w:asciiTheme="majorHAnsi" w:hAnsiTheme="majorHAnsi" w:cstheme="majorHAnsi"/>
          <w:color w:val="000000" w:themeColor="text1"/>
          <w:sz w:val="24"/>
          <w:szCs w:val="24"/>
        </w:rPr>
        <w:t>REALTORS®</w:t>
      </w:r>
      <w:r w:rsidR="00000000" w:rsidRPr="004E173D">
        <w:rPr>
          <w:rFonts w:asciiTheme="majorHAnsi" w:hAnsiTheme="majorHAnsi" w:cstheme="majorHAnsi"/>
          <w:color w:val="000000" w:themeColor="text1"/>
          <w:sz w:val="24"/>
          <w:szCs w:val="24"/>
        </w:rPr>
        <w:t xml:space="preserve"> and that</w:t>
      </w:r>
      <w:r w:rsidR="00B211BD" w:rsidRPr="004E173D">
        <w:rPr>
          <w:rFonts w:asciiTheme="majorHAnsi" w:hAnsiTheme="majorHAnsi" w:cstheme="majorHAnsi"/>
          <w:color w:val="000000" w:themeColor="text1"/>
          <w:sz w:val="24"/>
          <w:szCs w:val="24"/>
        </w:rPr>
        <w:t xml:space="preserve">’s </w:t>
      </w:r>
      <w:r w:rsidR="00000000" w:rsidRPr="004E173D">
        <w:rPr>
          <w:rFonts w:asciiTheme="majorHAnsi" w:hAnsiTheme="majorHAnsi" w:cstheme="majorHAnsi"/>
          <w:color w:val="000000" w:themeColor="text1"/>
          <w:sz w:val="24"/>
          <w:szCs w:val="24"/>
        </w:rPr>
        <w:t xml:space="preserve">sustainability. </w:t>
      </w:r>
      <w:r w:rsidR="004419B3" w:rsidRPr="004E173D">
        <w:rPr>
          <w:rFonts w:asciiTheme="majorHAnsi" w:hAnsiTheme="majorHAnsi" w:cstheme="majorHAnsi"/>
          <w:color w:val="000000" w:themeColor="text1"/>
          <w:sz w:val="24"/>
          <w:szCs w:val="24"/>
        </w:rPr>
        <w:t>REALTORS®</w:t>
      </w:r>
      <w:r w:rsidR="00000000" w:rsidRPr="004E173D">
        <w:rPr>
          <w:rFonts w:asciiTheme="majorHAnsi" w:hAnsiTheme="majorHAnsi" w:cstheme="majorHAnsi"/>
          <w:color w:val="000000" w:themeColor="text1"/>
          <w:sz w:val="24"/>
          <w:szCs w:val="24"/>
        </w:rPr>
        <w:t xml:space="preserve"> have led the way around sustainability throughout the industry. In fact, </w:t>
      </w:r>
      <w:r w:rsidR="004419B3" w:rsidRPr="004E173D">
        <w:rPr>
          <w:rFonts w:asciiTheme="majorHAnsi" w:hAnsiTheme="majorHAnsi" w:cstheme="majorHAnsi"/>
          <w:color w:val="000000" w:themeColor="text1"/>
          <w:sz w:val="24"/>
          <w:szCs w:val="24"/>
        </w:rPr>
        <w:t>NAR</w:t>
      </w:r>
      <w:r w:rsidR="00000000" w:rsidRPr="004E173D">
        <w:rPr>
          <w:rFonts w:asciiTheme="majorHAnsi" w:hAnsiTheme="majorHAnsi" w:cstheme="majorHAnsi"/>
          <w:color w:val="000000" w:themeColor="text1"/>
          <w:sz w:val="24"/>
          <w:szCs w:val="24"/>
        </w:rPr>
        <w:t xml:space="preserve"> President Leslie </w:t>
      </w:r>
      <w:proofErr w:type="spellStart"/>
      <w:r w:rsidR="00000000" w:rsidRPr="004E173D">
        <w:rPr>
          <w:rFonts w:asciiTheme="majorHAnsi" w:hAnsiTheme="majorHAnsi" w:cstheme="majorHAnsi"/>
          <w:color w:val="000000" w:themeColor="text1"/>
          <w:sz w:val="24"/>
          <w:szCs w:val="24"/>
        </w:rPr>
        <w:t>R</w:t>
      </w:r>
      <w:r w:rsidR="004419B3" w:rsidRPr="004E173D">
        <w:rPr>
          <w:rFonts w:asciiTheme="majorHAnsi" w:hAnsiTheme="majorHAnsi" w:cstheme="majorHAnsi"/>
          <w:color w:val="000000" w:themeColor="text1"/>
          <w:sz w:val="24"/>
          <w:szCs w:val="24"/>
        </w:rPr>
        <w:t>ouda</w:t>
      </w:r>
      <w:proofErr w:type="spellEnd"/>
      <w:r w:rsidR="00000000" w:rsidRPr="004E173D">
        <w:rPr>
          <w:rFonts w:asciiTheme="majorHAnsi" w:hAnsiTheme="majorHAnsi" w:cstheme="majorHAnsi"/>
          <w:color w:val="000000" w:themeColor="text1"/>
          <w:sz w:val="24"/>
          <w:szCs w:val="24"/>
        </w:rPr>
        <w:t xml:space="preserve"> Smith has called out sustainability as one of her focus areas for 2022. So now is really the perfect time to delve into this conversation. We're joined today by two </w:t>
      </w:r>
      <w:r w:rsidR="004419B3" w:rsidRPr="004E173D">
        <w:rPr>
          <w:rFonts w:asciiTheme="majorHAnsi" w:hAnsiTheme="majorHAnsi" w:cstheme="majorHAnsi"/>
          <w:color w:val="000000" w:themeColor="text1"/>
          <w:sz w:val="24"/>
          <w:szCs w:val="24"/>
        </w:rPr>
        <w:t>REALTORS®</w:t>
      </w:r>
      <w:r w:rsidR="00000000" w:rsidRPr="004E173D">
        <w:rPr>
          <w:rFonts w:asciiTheme="majorHAnsi" w:hAnsiTheme="majorHAnsi" w:cstheme="majorHAnsi"/>
          <w:color w:val="000000" w:themeColor="text1"/>
          <w:sz w:val="24"/>
          <w:szCs w:val="24"/>
        </w:rPr>
        <w:t xml:space="preserve"> who are helping lead the way around educating about and promoting sustainability throughout the industry. Christopher </w:t>
      </w:r>
      <w:r w:rsidR="004419B3" w:rsidRPr="004E173D">
        <w:rPr>
          <w:rFonts w:asciiTheme="majorHAnsi" w:hAnsiTheme="majorHAnsi" w:cstheme="majorHAnsi"/>
          <w:color w:val="000000" w:themeColor="text1"/>
          <w:sz w:val="24"/>
          <w:szCs w:val="24"/>
        </w:rPr>
        <w:t>Matos-</w:t>
      </w:r>
      <w:r w:rsidR="00000000" w:rsidRPr="004E173D">
        <w:rPr>
          <w:rFonts w:asciiTheme="majorHAnsi" w:hAnsiTheme="majorHAnsi" w:cstheme="majorHAnsi"/>
          <w:color w:val="000000" w:themeColor="text1"/>
          <w:sz w:val="24"/>
          <w:szCs w:val="24"/>
        </w:rPr>
        <w:t xml:space="preserve">Rogers is from Atlanta. And what's interesting about Christopher is he </w:t>
      </w:r>
      <w:proofErr w:type="gramStart"/>
      <w:r w:rsidR="00000000" w:rsidRPr="004E173D">
        <w:rPr>
          <w:rFonts w:asciiTheme="majorHAnsi" w:hAnsiTheme="majorHAnsi" w:cstheme="majorHAnsi"/>
          <w:color w:val="000000" w:themeColor="text1"/>
          <w:sz w:val="24"/>
          <w:szCs w:val="24"/>
        </w:rPr>
        <w:t>actually has</w:t>
      </w:r>
      <w:proofErr w:type="gramEnd"/>
      <w:r w:rsidR="00000000" w:rsidRPr="004E173D">
        <w:rPr>
          <w:rFonts w:asciiTheme="majorHAnsi" w:hAnsiTheme="majorHAnsi" w:cstheme="majorHAnsi"/>
          <w:color w:val="000000" w:themeColor="text1"/>
          <w:sz w:val="24"/>
          <w:szCs w:val="24"/>
        </w:rPr>
        <w:t xml:space="preserve"> a background in </w:t>
      </w:r>
      <w:r w:rsidR="00B211BD" w:rsidRPr="004E173D">
        <w:rPr>
          <w:rFonts w:asciiTheme="majorHAnsi" w:hAnsiTheme="majorHAnsi" w:cstheme="majorHAnsi"/>
          <w:color w:val="000000" w:themeColor="text1"/>
          <w:sz w:val="24"/>
          <w:szCs w:val="24"/>
        </w:rPr>
        <w:t>M</w:t>
      </w:r>
      <w:r w:rsidR="00000000" w:rsidRPr="004E173D">
        <w:rPr>
          <w:rFonts w:asciiTheme="majorHAnsi" w:hAnsiTheme="majorHAnsi" w:cstheme="majorHAnsi"/>
          <w:color w:val="000000" w:themeColor="text1"/>
          <w:sz w:val="24"/>
          <w:szCs w:val="24"/>
        </w:rPr>
        <w:t xml:space="preserve">arine </w:t>
      </w:r>
      <w:r w:rsidR="00B211BD" w:rsidRPr="004E173D">
        <w:rPr>
          <w:rFonts w:asciiTheme="majorHAnsi" w:hAnsiTheme="majorHAnsi" w:cstheme="majorHAnsi"/>
          <w:color w:val="000000" w:themeColor="text1"/>
          <w:sz w:val="24"/>
          <w:szCs w:val="24"/>
        </w:rPr>
        <w:t>B</w:t>
      </w:r>
      <w:r w:rsidR="00000000" w:rsidRPr="004E173D">
        <w:rPr>
          <w:rFonts w:asciiTheme="majorHAnsi" w:hAnsiTheme="majorHAnsi" w:cstheme="majorHAnsi"/>
          <w:color w:val="000000" w:themeColor="text1"/>
          <w:sz w:val="24"/>
          <w:szCs w:val="24"/>
        </w:rPr>
        <w:t>iology. In fact, working closely with marine animals gave him firsthand experience with environmental issues. I think that is so cool. He is now the founder of Georgia's only sustainability</w:t>
      </w:r>
      <w:r w:rsidR="00B211BD"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focused </w:t>
      </w:r>
      <w:r w:rsidR="004419B3" w:rsidRPr="004E173D">
        <w:rPr>
          <w:rFonts w:asciiTheme="majorHAnsi" w:hAnsiTheme="majorHAnsi" w:cstheme="majorHAnsi"/>
          <w:color w:val="000000" w:themeColor="text1"/>
          <w:sz w:val="24"/>
          <w:szCs w:val="24"/>
        </w:rPr>
        <w:t>r</w:t>
      </w:r>
      <w:r w:rsidR="00000000" w:rsidRPr="004E173D">
        <w:rPr>
          <w:rFonts w:asciiTheme="majorHAnsi" w:hAnsiTheme="majorHAnsi" w:cstheme="majorHAnsi"/>
          <w:color w:val="000000" w:themeColor="text1"/>
          <w:sz w:val="24"/>
          <w:szCs w:val="24"/>
        </w:rPr>
        <w:t xml:space="preserve">eal </w:t>
      </w:r>
      <w:r w:rsidR="004419B3" w:rsidRPr="004E173D">
        <w:rPr>
          <w:rFonts w:asciiTheme="majorHAnsi" w:hAnsiTheme="majorHAnsi" w:cstheme="majorHAnsi"/>
          <w:color w:val="000000" w:themeColor="text1"/>
          <w:sz w:val="24"/>
          <w:szCs w:val="24"/>
        </w:rPr>
        <w:t>e</w:t>
      </w:r>
      <w:r w:rsidR="00000000" w:rsidRPr="004E173D">
        <w:rPr>
          <w:rFonts w:asciiTheme="majorHAnsi" w:hAnsiTheme="majorHAnsi" w:cstheme="majorHAnsi"/>
          <w:color w:val="000000" w:themeColor="text1"/>
          <w:sz w:val="24"/>
          <w:szCs w:val="24"/>
        </w:rPr>
        <w:t xml:space="preserve">state </w:t>
      </w:r>
      <w:r w:rsidR="004419B3" w:rsidRPr="004E173D">
        <w:rPr>
          <w:rFonts w:asciiTheme="majorHAnsi" w:hAnsiTheme="majorHAnsi" w:cstheme="majorHAnsi"/>
          <w:color w:val="000000" w:themeColor="text1"/>
          <w:sz w:val="24"/>
          <w:szCs w:val="24"/>
        </w:rPr>
        <w:t>t</w:t>
      </w:r>
      <w:r w:rsidR="00000000" w:rsidRPr="004E173D">
        <w:rPr>
          <w:rFonts w:asciiTheme="majorHAnsi" w:hAnsiTheme="majorHAnsi" w:cstheme="majorHAnsi"/>
          <w:color w:val="000000" w:themeColor="text1"/>
          <w:sz w:val="24"/>
          <w:szCs w:val="24"/>
        </w:rPr>
        <w:t>eam</w:t>
      </w:r>
      <w:r w:rsidR="004419B3" w:rsidRPr="004E173D">
        <w:rPr>
          <w:rFonts w:asciiTheme="majorHAnsi" w:hAnsiTheme="majorHAnsi" w:cstheme="majorHAnsi"/>
          <w:color w:val="000000" w:themeColor="text1"/>
          <w:sz w:val="24"/>
          <w:szCs w:val="24"/>
        </w:rPr>
        <w:t>, the M</w:t>
      </w:r>
      <w:r w:rsidR="00000000" w:rsidRPr="004E173D">
        <w:rPr>
          <w:rFonts w:asciiTheme="majorHAnsi" w:hAnsiTheme="majorHAnsi" w:cstheme="majorHAnsi"/>
          <w:color w:val="000000" w:themeColor="text1"/>
          <w:sz w:val="24"/>
          <w:szCs w:val="24"/>
        </w:rPr>
        <w:t>at</w:t>
      </w:r>
      <w:r w:rsidR="004419B3" w:rsidRPr="004E173D">
        <w:rPr>
          <w:rFonts w:asciiTheme="majorHAnsi" w:hAnsiTheme="majorHAnsi" w:cstheme="majorHAnsi"/>
          <w:color w:val="000000" w:themeColor="text1"/>
          <w:sz w:val="24"/>
          <w:szCs w:val="24"/>
        </w:rPr>
        <w:t>o</w:t>
      </w:r>
      <w:r w:rsidR="00000000" w:rsidRPr="004E173D">
        <w:rPr>
          <w:rFonts w:asciiTheme="majorHAnsi" w:hAnsiTheme="majorHAnsi" w:cstheme="majorHAnsi"/>
          <w:color w:val="000000" w:themeColor="text1"/>
          <w:sz w:val="24"/>
          <w:szCs w:val="24"/>
        </w:rPr>
        <w:t>s</w:t>
      </w:r>
      <w:r w:rsidR="004419B3"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Rogers </w:t>
      </w:r>
      <w:r w:rsidR="004419B3" w:rsidRPr="004E173D">
        <w:rPr>
          <w:rFonts w:asciiTheme="majorHAnsi" w:hAnsiTheme="majorHAnsi" w:cstheme="majorHAnsi"/>
          <w:color w:val="000000" w:themeColor="text1"/>
          <w:sz w:val="24"/>
          <w:szCs w:val="24"/>
        </w:rPr>
        <w:t>G</w:t>
      </w:r>
      <w:r w:rsidR="00000000" w:rsidRPr="004E173D">
        <w:rPr>
          <w:rFonts w:asciiTheme="majorHAnsi" w:hAnsiTheme="majorHAnsi" w:cstheme="majorHAnsi"/>
          <w:color w:val="000000" w:themeColor="text1"/>
          <w:sz w:val="24"/>
          <w:szCs w:val="24"/>
        </w:rPr>
        <w:t>roup</w:t>
      </w:r>
      <w:r w:rsidR="004419B3"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Coldwell Banker, where he serves as principal and </w:t>
      </w:r>
      <w:r w:rsidR="004419B3" w:rsidRPr="004E173D">
        <w:rPr>
          <w:rFonts w:asciiTheme="majorHAnsi" w:hAnsiTheme="majorHAnsi" w:cstheme="majorHAnsi"/>
          <w:color w:val="000000" w:themeColor="text1"/>
          <w:sz w:val="24"/>
          <w:szCs w:val="24"/>
        </w:rPr>
        <w:t>a</w:t>
      </w:r>
      <w:r w:rsidR="00000000" w:rsidRPr="004E173D">
        <w:rPr>
          <w:rFonts w:asciiTheme="majorHAnsi" w:hAnsiTheme="majorHAnsi" w:cstheme="majorHAnsi"/>
          <w:color w:val="000000" w:themeColor="text1"/>
          <w:sz w:val="24"/>
          <w:szCs w:val="24"/>
        </w:rPr>
        <w:t xml:space="preserve">ssociate </w:t>
      </w:r>
      <w:r w:rsidR="004419B3" w:rsidRPr="004E173D">
        <w:rPr>
          <w:rFonts w:asciiTheme="majorHAnsi" w:hAnsiTheme="majorHAnsi" w:cstheme="majorHAnsi"/>
          <w:color w:val="000000" w:themeColor="text1"/>
          <w:sz w:val="24"/>
          <w:szCs w:val="24"/>
        </w:rPr>
        <w:t>b</w:t>
      </w:r>
      <w:r w:rsidR="00000000" w:rsidRPr="004E173D">
        <w:rPr>
          <w:rFonts w:asciiTheme="majorHAnsi" w:hAnsiTheme="majorHAnsi" w:cstheme="majorHAnsi"/>
          <w:color w:val="000000" w:themeColor="text1"/>
          <w:sz w:val="24"/>
          <w:szCs w:val="24"/>
        </w:rPr>
        <w:t>roker</w:t>
      </w:r>
      <w:r w:rsidR="004419B3"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Christopher</w:t>
      </w:r>
      <w:r w:rsidR="00B211BD"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Welcome, welcome.</w:t>
      </w:r>
    </w:p>
    <w:p w14:paraId="46C6DDBD" w14:textId="77777777" w:rsidR="004419B3" w:rsidRPr="004E173D" w:rsidRDefault="004419B3">
      <w:pPr>
        <w:spacing w:after="0"/>
        <w:rPr>
          <w:rFonts w:asciiTheme="majorHAnsi" w:hAnsiTheme="majorHAnsi" w:cstheme="majorHAnsi"/>
          <w:color w:val="000000" w:themeColor="text1"/>
          <w:sz w:val="24"/>
          <w:szCs w:val="24"/>
        </w:rPr>
      </w:pPr>
    </w:p>
    <w:p w14:paraId="6FC3DFA0" w14:textId="3968B500" w:rsidR="004D2492" w:rsidRPr="004E173D" w:rsidRDefault="004419B3">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Christopher Matos-Rogers</w:t>
      </w:r>
      <w:r w:rsidRPr="004E173D">
        <w:rPr>
          <w:rFonts w:asciiTheme="majorHAnsi" w:hAnsiTheme="majorHAnsi" w:cstheme="majorHAnsi"/>
          <w:color w:val="000000" w:themeColor="text1"/>
          <w:sz w:val="24"/>
          <w:szCs w:val="24"/>
        </w:rPr>
        <w:t>: T</w:t>
      </w:r>
      <w:r w:rsidR="00000000" w:rsidRPr="004E173D">
        <w:rPr>
          <w:rFonts w:asciiTheme="majorHAnsi" w:hAnsiTheme="majorHAnsi" w:cstheme="majorHAnsi"/>
          <w:color w:val="000000" w:themeColor="text1"/>
          <w:sz w:val="24"/>
          <w:szCs w:val="24"/>
        </w:rPr>
        <w:t>hanks</w:t>
      </w:r>
      <w:r w:rsidRPr="004E173D">
        <w:rPr>
          <w:rFonts w:asciiTheme="majorHAnsi" w:hAnsiTheme="majorHAnsi" w:cstheme="majorHAnsi"/>
          <w:color w:val="000000" w:themeColor="text1"/>
          <w:sz w:val="24"/>
          <w:szCs w:val="24"/>
        </w:rPr>
        <w:t>, Janelle,</w:t>
      </w:r>
      <w:r w:rsidR="00000000" w:rsidRPr="004E173D">
        <w:rPr>
          <w:rFonts w:asciiTheme="majorHAnsi" w:hAnsiTheme="majorHAnsi" w:cstheme="majorHAnsi"/>
          <w:color w:val="000000" w:themeColor="text1"/>
          <w:sz w:val="24"/>
          <w:szCs w:val="24"/>
        </w:rPr>
        <w:t xml:space="preserve"> it's great to meet you. And thank you for having me here for this topic today.</w:t>
      </w:r>
    </w:p>
    <w:p w14:paraId="486700B3" w14:textId="77777777" w:rsidR="004D2492" w:rsidRPr="004E173D" w:rsidRDefault="004D2492">
      <w:pPr>
        <w:spacing w:after="0"/>
        <w:rPr>
          <w:rFonts w:asciiTheme="majorHAnsi" w:hAnsiTheme="majorHAnsi" w:cstheme="majorHAnsi"/>
          <w:color w:val="000000" w:themeColor="text1"/>
          <w:sz w:val="24"/>
          <w:szCs w:val="24"/>
        </w:rPr>
      </w:pPr>
    </w:p>
    <w:p w14:paraId="3FC514E8" w14:textId="0A0C57B1" w:rsidR="004D2492" w:rsidRPr="004E173D" w:rsidRDefault="004419B3">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Janelle</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 xml:space="preserve">Glad to have you here. And our second guest is </w:t>
      </w:r>
      <w:r w:rsidRPr="004E173D">
        <w:rPr>
          <w:rFonts w:asciiTheme="majorHAnsi" w:hAnsiTheme="majorHAnsi" w:cstheme="majorHAnsi"/>
          <w:color w:val="000000" w:themeColor="text1"/>
          <w:sz w:val="24"/>
          <w:szCs w:val="24"/>
        </w:rPr>
        <w:t>REALTOR®</w:t>
      </w:r>
      <w:r w:rsidR="00000000" w:rsidRPr="004E173D">
        <w:rPr>
          <w:rFonts w:asciiTheme="majorHAnsi" w:hAnsiTheme="majorHAnsi" w:cstheme="majorHAnsi"/>
          <w:color w:val="000000" w:themeColor="text1"/>
          <w:sz w:val="24"/>
          <w:szCs w:val="24"/>
        </w:rPr>
        <w:t xml:space="preserve"> Jan green. She hails from the Phoenix metro area. And what's interesting about Jan is that she's an </w:t>
      </w:r>
      <w:proofErr w:type="spellStart"/>
      <w:r w:rsidRPr="004E173D">
        <w:rPr>
          <w:rFonts w:asciiTheme="majorHAnsi" w:hAnsiTheme="majorHAnsi" w:cstheme="majorHAnsi"/>
          <w:color w:val="000000" w:themeColor="text1"/>
          <w:sz w:val="24"/>
          <w:szCs w:val="24"/>
        </w:rPr>
        <w:t>EcoB</w:t>
      </w:r>
      <w:r w:rsidR="00000000" w:rsidRPr="004E173D">
        <w:rPr>
          <w:rFonts w:asciiTheme="majorHAnsi" w:hAnsiTheme="majorHAnsi" w:cstheme="majorHAnsi"/>
          <w:color w:val="000000" w:themeColor="text1"/>
          <w:sz w:val="24"/>
          <w:szCs w:val="24"/>
        </w:rPr>
        <w:t>roker</w:t>
      </w:r>
      <w:proofErr w:type="spellEnd"/>
      <w:r w:rsidR="00000000" w:rsidRPr="004E173D">
        <w:rPr>
          <w:rFonts w:asciiTheme="majorHAnsi" w:hAnsiTheme="majorHAnsi" w:cstheme="majorHAnsi"/>
          <w:color w:val="000000" w:themeColor="text1"/>
          <w:sz w:val="24"/>
          <w:szCs w:val="24"/>
        </w:rPr>
        <w:t xml:space="preserve"> with </w:t>
      </w:r>
      <w:proofErr w:type="spellStart"/>
      <w:r w:rsidR="00000000" w:rsidRPr="004E173D">
        <w:rPr>
          <w:rFonts w:asciiTheme="majorHAnsi" w:hAnsiTheme="majorHAnsi" w:cstheme="majorHAnsi"/>
          <w:color w:val="000000" w:themeColor="text1"/>
          <w:sz w:val="24"/>
          <w:szCs w:val="24"/>
        </w:rPr>
        <w:t>HomeSmart</w:t>
      </w:r>
      <w:proofErr w:type="spellEnd"/>
      <w:r w:rsidR="00000000" w:rsidRPr="004E173D">
        <w:rPr>
          <w:rFonts w:asciiTheme="majorHAnsi" w:hAnsiTheme="majorHAnsi" w:cstheme="majorHAnsi"/>
          <w:color w:val="000000" w:themeColor="text1"/>
          <w:sz w:val="24"/>
          <w:szCs w:val="24"/>
        </w:rPr>
        <w:t xml:space="preserve"> </w:t>
      </w:r>
      <w:r w:rsidRPr="004E173D">
        <w:rPr>
          <w:rFonts w:asciiTheme="majorHAnsi" w:hAnsiTheme="majorHAnsi" w:cstheme="majorHAnsi"/>
          <w:color w:val="000000" w:themeColor="text1"/>
          <w:sz w:val="24"/>
          <w:szCs w:val="24"/>
        </w:rPr>
        <w:t>E</w:t>
      </w:r>
      <w:r w:rsidR="00000000" w:rsidRPr="004E173D">
        <w:rPr>
          <w:rFonts w:asciiTheme="majorHAnsi" w:hAnsiTheme="majorHAnsi" w:cstheme="majorHAnsi"/>
          <w:color w:val="000000" w:themeColor="text1"/>
          <w:sz w:val="24"/>
          <w:szCs w:val="24"/>
        </w:rPr>
        <w:t xml:space="preserve">lite </w:t>
      </w:r>
      <w:r w:rsidRPr="004E173D">
        <w:rPr>
          <w:rFonts w:asciiTheme="majorHAnsi" w:hAnsiTheme="majorHAnsi" w:cstheme="majorHAnsi"/>
          <w:color w:val="000000" w:themeColor="text1"/>
          <w:sz w:val="24"/>
          <w:szCs w:val="24"/>
        </w:rPr>
        <w:t>G</w:t>
      </w:r>
      <w:r w:rsidR="00000000" w:rsidRPr="004E173D">
        <w:rPr>
          <w:rFonts w:asciiTheme="majorHAnsi" w:hAnsiTheme="majorHAnsi" w:cstheme="majorHAnsi"/>
          <w:color w:val="000000" w:themeColor="text1"/>
          <w:sz w:val="24"/>
          <w:szCs w:val="24"/>
        </w:rPr>
        <w:t>roup</w:t>
      </w:r>
      <w:r w:rsidR="00AE1FF4"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w:t>
      </w:r>
      <w:r w:rsidR="00AE1FF4" w:rsidRPr="004E173D">
        <w:rPr>
          <w:rFonts w:asciiTheme="majorHAnsi" w:hAnsiTheme="majorHAnsi" w:cstheme="majorHAnsi"/>
          <w:color w:val="000000" w:themeColor="text1"/>
          <w:sz w:val="24"/>
          <w:szCs w:val="24"/>
        </w:rPr>
        <w:t>S</w:t>
      </w:r>
      <w:r w:rsidR="00000000" w:rsidRPr="004E173D">
        <w:rPr>
          <w:rFonts w:asciiTheme="majorHAnsi" w:hAnsiTheme="majorHAnsi" w:cstheme="majorHAnsi"/>
          <w:color w:val="000000" w:themeColor="text1"/>
          <w:sz w:val="24"/>
          <w:szCs w:val="24"/>
        </w:rPr>
        <w:t xml:space="preserve">he helped to get more than 60 </w:t>
      </w:r>
      <w:r w:rsidR="004E173D">
        <w:rPr>
          <w:rFonts w:asciiTheme="majorHAnsi" w:hAnsiTheme="majorHAnsi" w:cstheme="majorHAnsi"/>
          <w:color w:val="000000" w:themeColor="text1"/>
          <w:sz w:val="24"/>
          <w:szCs w:val="24"/>
        </w:rPr>
        <w:t>g</w:t>
      </w:r>
      <w:r w:rsidR="00000000" w:rsidRPr="004E173D">
        <w:rPr>
          <w:rFonts w:asciiTheme="majorHAnsi" w:hAnsiTheme="majorHAnsi" w:cstheme="majorHAnsi"/>
          <w:color w:val="000000" w:themeColor="text1"/>
          <w:sz w:val="24"/>
          <w:szCs w:val="24"/>
        </w:rPr>
        <w:t xml:space="preserve">reen features added to the Arizona regional MLS. That's awesome, Jan. And in addition to being an instructor, Jan has expanded her sustainability advocacy as </w:t>
      </w:r>
      <w:r w:rsidR="00AE1FF4" w:rsidRPr="004E173D">
        <w:rPr>
          <w:rFonts w:asciiTheme="majorHAnsi" w:hAnsiTheme="majorHAnsi" w:cstheme="majorHAnsi"/>
          <w:color w:val="000000" w:themeColor="text1"/>
          <w:sz w:val="24"/>
          <w:szCs w:val="24"/>
        </w:rPr>
        <w:t>P</w:t>
      </w:r>
      <w:r w:rsidR="00000000" w:rsidRPr="004E173D">
        <w:rPr>
          <w:rFonts w:asciiTheme="majorHAnsi" w:hAnsiTheme="majorHAnsi" w:cstheme="majorHAnsi"/>
          <w:color w:val="000000" w:themeColor="text1"/>
          <w:sz w:val="24"/>
          <w:szCs w:val="24"/>
        </w:rPr>
        <w:t xml:space="preserve">resident of the </w:t>
      </w:r>
      <w:r w:rsidRPr="004E173D">
        <w:rPr>
          <w:rFonts w:asciiTheme="majorHAnsi" w:hAnsiTheme="majorHAnsi" w:cstheme="majorHAnsi"/>
          <w:color w:val="000000" w:themeColor="text1"/>
          <w:sz w:val="24"/>
          <w:szCs w:val="24"/>
        </w:rPr>
        <w:t>S</w:t>
      </w:r>
      <w:r w:rsidR="00000000" w:rsidRPr="004E173D">
        <w:rPr>
          <w:rFonts w:asciiTheme="majorHAnsi" w:hAnsiTheme="majorHAnsi" w:cstheme="majorHAnsi"/>
          <w:color w:val="000000" w:themeColor="text1"/>
          <w:sz w:val="24"/>
          <w:szCs w:val="24"/>
        </w:rPr>
        <w:t xml:space="preserve">ustainability </w:t>
      </w:r>
      <w:r w:rsidRPr="004E173D">
        <w:rPr>
          <w:rFonts w:asciiTheme="majorHAnsi" w:hAnsiTheme="majorHAnsi" w:cstheme="majorHAnsi"/>
          <w:color w:val="000000" w:themeColor="text1"/>
          <w:sz w:val="24"/>
          <w:szCs w:val="24"/>
        </w:rPr>
        <w:t>A</w:t>
      </w:r>
      <w:r w:rsidR="00000000" w:rsidRPr="004E173D">
        <w:rPr>
          <w:rFonts w:asciiTheme="majorHAnsi" w:hAnsiTheme="majorHAnsi" w:cstheme="majorHAnsi"/>
          <w:color w:val="000000" w:themeColor="text1"/>
          <w:sz w:val="24"/>
          <w:szCs w:val="24"/>
        </w:rPr>
        <w:t>dvisors Corporation, where she works closely with stakeholders in the building industry. Jan, so great to have you here as well.</w:t>
      </w:r>
    </w:p>
    <w:p w14:paraId="06BFE75E" w14:textId="77777777" w:rsidR="004D2492" w:rsidRPr="004E173D" w:rsidRDefault="004D2492">
      <w:pPr>
        <w:spacing w:after="0"/>
        <w:rPr>
          <w:rFonts w:asciiTheme="majorHAnsi" w:hAnsiTheme="majorHAnsi" w:cstheme="majorHAnsi"/>
          <w:color w:val="000000" w:themeColor="text1"/>
          <w:sz w:val="24"/>
          <w:szCs w:val="24"/>
        </w:rPr>
      </w:pPr>
    </w:p>
    <w:p w14:paraId="43CFEE8F" w14:textId="7B14F2E8" w:rsidR="004D2492" w:rsidRPr="004E173D" w:rsidRDefault="004419B3">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Jan Green</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Thank you, Janelle.</w:t>
      </w:r>
    </w:p>
    <w:p w14:paraId="1AFFCC67" w14:textId="77777777" w:rsidR="004D2492" w:rsidRPr="004E173D" w:rsidRDefault="004D2492">
      <w:pPr>
        <w:spacing w:after="0"/>
        <w:rPr>
          <w:rFonts w:asciiTheme="majorHAnsi" w:hAnsiTheme="majorHAnsi" w:cstheme="majorHAnsi"/>
          <w:color w:val="000000" w:themeColor="text1"/>
          <w:sz w:val="24"/>
          <w:szCs w:val="24"/>
        </w:rPr>
      </w:pPr>
    </w:p>
    <w:p w14:paraId="63175B27" w14:textId="2C7A0A2A" w:rsidR="004D2492" w:rsidRPr="004E173D" w:rsidRDefault="004419B3">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Janelle</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I would love to hear from both of you in terms of how has your expertise in sustainability helped your business, Christopher</w:t>
      </w:r>
      <w:r w:rsidRPr="004E173D">
        <w:rPr>
          <w:rFonts w:asciiTheme="majorHAnsi" w:hAnsiTheme="majorHAnsi" w:cstheme="majorHAnsi"/>
          <w:color w:val="000000" w:themeColor="text1"/>
          <w:sz w:val="24"/>
          <w:szCs w:val="24"/>
        </w:rPr>
        <w:t>?</w:t>
      </w:r>
    </w:p>
    <w:p w14:paraId="1210D817" w14:textId="77777777" w:rsidR="004D2492" w:rsidRPr="004E173D" w:rsidRDefault="004D2492">
      <w:pPr>
        <w:spacing w:after="0"/>
        <w:rPr>
          <w:rFonts w:asciiTheme="majorHAnsi" w:hAnsiTheme="majorHAnsi" w:cstheme="majorHAnsi"/>
          <w:color w:val="000000" w:themeColor="text1"/>
          <w:sz w:val="24"/>
          <w:szCs w:val="24"/>
        </w:rPr>
      </w:pPr>
    </w:p>
    <w:p w14:paraId="1AAFF7C5" w14:textId="681D8DA7" w:rsidR="004D2492" w:rsidRPr="004E173D" w:rsidRDefault="004419B3">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lastRenderedPageBreak/>
        <w:t>Christopher</w:t>
      </w:r>
      <w:r w:rsidRPr="004E173D">
        <w:rPr>
          <w:rFonts w:asciiTheme="majorHAnsi" w:hAnsiTheme="majorHAnsi" w:cstheme="majorHAnsi"/>
          <w:color w:val="000000" w:themeColor="text1"/>
          <w:sz w:val="24"/>
          <w:szCs w:val="24"/>
        </w:rPr>
        <w:t xml:space="preserve">: </w:t>
      </w:r>
      <w:r w:rsidR="00927BC4" w:rsidRPr="004E173D">
        <w:rPr>
          <w:rFonts w:asciiTheme="majorHAnsi" w:hAnsiTheme="majorHAnsi" w:cstheme="majorHAnsi"/>
          <w:color w:val="000000" w:themeColor="text1"/>
          <w:sz w:val="24"/>
          <w:szCs w:val="24"/>
        </w:rPr>
        <w:t>I</w:t>
      </w:r>
      <w:r w:rsidR="00000000" w:rsidRPr="004E173D">
        <w:rPr>
          <w:rFonts w:asciiTheme="majorHAnsi" w:hAnsiTheme="majorHAnsi" w:cstheme="majorHAnsi"/>
          <w:color w:val="000000" w:themeColor="text1"/>
          <w:sz w:val="24"/>
          <w:szCs w:val="24"/>
        </w:rPr>
        <w:t xml:space="preserve">t's been the centerpiece of what we do. As you mentioned, in the beginning of the episode, you mentioned that I run </w:t>
      </w:r>
      <w:r w:rsidR="00C00598" w:rsidRPr="004E173D">
        <w:rPr>
          <w:rFonts w:asciiTheme="majorHAnsi" w:hAnsiTheme="majorHAnsi" w:cstheme="majorHAnsi"/>
          <w:color w:val="000000" w:themeColor="text1"/>
          <w:sz w:val="24"/>
          <w:szCs w:val="24"/>
        </w:rPr>
        <w:t>Georgia’s</w:t>
      </w:r>
      <w:r w:rsidR="00000000" w:rsidRPr="004E173D">
        <w:rPr>
          <w:rFonts w:asciiTheme="majorHAnsi" w:hAnsiTheme="majorHAnsi" w:cstheme="majorHAnsi"/>
          <w:color w:val="000000" w:themeColor="text1"/>
          <w:sz w:val="24"/>
          <w:szCs w:val="24"/>
        </w:rPr>
        <w:t xml:space="preserve"> only sustainability group. And it's named after me. And that is because for seven years I've been known as </w:t>
      </w:r>
      <w:r w:rsidR="00AE1FF4" w:rsidRPr="004E173D">
        <w:rPr>
          <w:rFonts w:asciiTheme="majorHAnsi" w:hAnsiTheme="majorHAnsi" w:cstheme="majorHAnsi"/>
          <w:color w:val="000000" w:themeColor="text1"/>
          <w:sz w:val="24"/>
          <w:szCs w:val="24"/>
        </w:rPr>
        <w:t>“T</w:t>
      </w:r>
      <w:r w:rsidR="00000000" w:rsidRPr="004E173D">
        <w:rPr>
          <w:rFonts w:asciiTheme="majorHAnsi" w:hAnsiTheme="majorHAnsi" w:cstheme="majorHAnsi"/>
          <w:color w:val="000000" w:themeColor="text1"/>
          <w:sz w:val="24"/>
          <w:szCs w:val="24"/>
        </w:rPr>
        <w:t>hat E</w:t>
      </w:r>
      <w:r w:rsidR="00C00598" w:rsidRPr="004E173D">
        <w:rPr>
          <w:rFonts w:asciiTheme="majorHAnsi" w:hAnsiTheme="majorHAnsi" w:cstheme="majorHAnsi"/>
          <w:color w:val="000000" w:themeColor="text1"/>
          <w:sz w:val="24"/>
          <w:szCs w:val="24"/>
        </w:rPr>
        <w:t>V</w:t>
      </w:r>
      <w:r w:rsidR="00000000" w:rsidRPr="004E173D">
        <w:rPr>
          <w:rFonts w:asciiTheme="majorHAnsi" w:hAnsiTheme="majorHAnsi" w:cstheme="majorHAnsi"/>
          <w:color w:val="000000" w:themeColor="text1"/>
          <w:sz w:val="24"/>
          <w:szCs w:val="24"/>
        </w:rPr>
        <w:t xml:space="preserve"> </w:t>
      </w:r>
      <w:r w:rsidR="00AE1FF4" w:rsidRPr="004E173D">
        <w:rPr>
          <w:rFonts w:asciiTheme="majorHAnsi" w:hAnsiTheme="majorHAnsi" w:cstheme="majorHAnsi"/>
          <w:color w:val="000000" w:themeColor="text1"/>
          <w:sz w:val="24"/>
          <w:szCs w:val="24"/>
        </w:rPr>
        <w:t>Guy,”</w:t>
      </w:r>
      <w:r w:rsidR="00000000" w:rsidRPr="004E173D">
        <w:rPr>
          <w:rFonts w:asciiTheme="majorHAnsi" w:hAnsiTheme="majorHAnsi" w:cstheme="majorHAnsi"/>
          <w:color w:val="000000" w:themeColor="text1"/>
          <w:sz w:val="24"/>
          <w:szCs w:val="24"/>
        </w:rPr>
        <w:t xml:space="preserve"> </w:t>
      </w:r>
      <w:r w:rsidR="00AE1FF4" w:rsidRPr="004E173D">
        <w:rPr>
          <w:rFonts w:asciiTheme="majorHAnsi" w:hAnsiTheme="majorHAnsi" w:cstheme="majorHAnsi"/>
          <w:color w:val="000000" w:themeColor="text1"/>
          <w:sz w:val="24"/>
          <w:szCs w:val="24"/>
        </w:rPr>
        <w:t>“T</w:t>
      </w:r>
      <w:r w:rsidR="00000000" w:rsidRPr="004E173D">
        <w:rPr>
          <w:rFonts w:asciiTheme="majorHAnsi" w:hAnsiTheme="majorHAnsi" w:cstheme="majorHAnsi"/>
          <w:color w:val="000000" w:themeColor="text1"/>
          <w:sz w:val="24"/>
          <w:szCs w:val="24"/>
        </w:rPr>
        <w:t xml:space="preserve">hat </w:t>
      </w:r>
      <w:r w:rsidR="00AE1FF4" w:rsidRPr="004E173D">
        <w:rPr>
          <w:rFonts w:asciiTheme="majorHAnsi" w:hAnsiTheme="majorHAnsi" w:cstheme="majorHAnsi"/>
          <w:color w:val="000000" w:themeColor="text1"/>
          <w:sz w:val="24"/>
          <w:szCs w:val="24"/>
        </w:rPr>
        <w:t>S</w:t>
      </w:r>
      <w:r w:rsidR="00000000" w:rsidRPr="004E173D">
        <w:rPr>
          <w:rFonts w:asciiTheme="majorHAnsi" w:hAnsiTheme="majorHAnsi" w:cstheme="majorHAnsi"/>
          <w:color w:val="000000" w:themeColor="text1"/>
          <w:sz w:val="24"/>
          <w:szCs w:val="24"/>
        </w:rPr>
        <w:t xml:space="preserve">olar </w:t>
      </w:r>
      <w:r w:rsidR="00AE1FF4" w:rsidRPr="004E173D">
        <w:rPr>
          <w:rFonts w:asciiTheme="majorHAnsi" w:hAnsiTheme="majorHAnsi" w:cstheme="majorHAnsi"/>
          <w:color w:val="000000" w:themeColor="text1"/>
          <w:sz w:val="24"/>
          <w:szCs w:val="24"/>
        </w:rPr>
        <w:t>G</w:t>
      </w:r>
      <w:r w:rsidR="00000000" w:rsidRPr="004E173D">
        <w:rPr>
          <w:rFonts w:asciiTheme="majorHAnsi" w:hAnsiTheme="majorHAnsi" w:cstheme="majorHAnsi"/>
          <w:color w:val="000000" w:themeColor="text1"/>
          <w:sz w:val="24"/>
          <w:szCs w:val="24"/>
        </w:rPr>
        <w:t>uy,</w:t>
      </w:r>
      <w:r w:rsidR="00AE1FF4"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w:t>
      </w:r>
      <w:r w:rsidR="00AE1FF4" w:rsidRPr="004E173D">
        <w:rPr>
          <w:rFonts w:asciiTheme="majorHAnsi" w:hAnsiTheme="majorHAnsi" w:cstheme="majorHAnsi"/>
          <w:color w:val="000000" w:themeColor="text1"/>
          <w:sz w:val="24"/>
          <w:szCs w:val="24"/>
        </w:rPr>
        <w:t>“S</w:t>
      </w:r>
      <w:r w:rsidR="00000000" w:rsidRPr="004E173D">
        <w:rPr>
          <w:rFonts w:asciiTheme="majorHAnsi" w:hAnsiTheme="majorHAnsi" w:cstheme="majorHAnsi"/>
          <w:color w:val="000000" w:themeColor="text1"/>
          <w:sz w:val="24"/>
          <w:szCs w:val="24"/>
        </w:rPr>
        <w:t xml:space="preserve">ustainability </w:t>
      </w:r>
      <w:r w:rsidR="00AE1FF4" w:rsidRPr="004E173D">
        <w:rPr>
          <w:rFonts w:asciiTheme="majorHAnsi" w:hAnsiTheme="majorHAnsi" w:cstheme="majorHAnsi"/>
          <w:color w:val="000000" w:themeColor="text1"/>
          <w:sz w:val="24"/>
          <w:szCs w:val="24"/>
        </w:rPr>
        <w:t>G</w:t>
      </w:r>
      <w:r w:rsidR="00000000" w:rsidRPr="004E173D">
        <w:rPr>
          <w:rFonts w:asciiTheme="majorHAnsi" w:hAnsiTheme="majorHAnsi" w:cstheme="majorHAnsi"/>
          <w:color w:val="000000" w:themeColor="text1"/>
          <w:sz w:val="24"/>
          <w:szCs w:val="24"/>
        </w:rPr>
        <w:t>uy.</w:t>
      </w:r>
      <w:r w:rsidR="00AE1FF4"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And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I was able to brand and hopefully try to reach a larger market versus naming it something stereotypical for the movement, but also have that identity. And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for us, sustainability has been more than half of our business on a regular basis.</w:t>
      </w:r>
    </w:p>
    <w:p w14:paraId="6BC10F17" w14:textId="77777777" w:rsidR="004D2492" w:rsidRPr="004E173D" w:rsidRDefault="004D2492">
      <w:pPr>
        <w:spacing w:after="0"/>
        <w:rPr>
          <w:rFonts w:asciiTheme="majorHAnsi" w:hAnsiTheme="majorHAnsi" w:cstheme="majorHAnsi"/>
          <w:color w:val="000000" w:themeColor="text1"/>
          <w:sz w:val="24"/>
          <w:szCs w:val="24"/>
        </w:rPr>
      </w:pPr>
    </w:p>
    <w:p w14:paraId="31009B1E" w14:textId="0891EC78" w:rsidR="004D2492" w:rsidRPr="004E173D" w:rsidRDefault="00C00598">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Jan</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 xml:space="preserve">Sustainability has been a big part of literally everything I do in real estate, and it really keeps the exciting element of it at the forefront. Because anytime I get to talk to somebody about sustainability, my energy level just goes through the roof. I've been asked to speak at different events and different functions and like the city of Scottsdale, their </w:t>
      </w:r>
      <w:r w:rsidR="00773703" w:rsidRPr="004E173D">
        <w:rPr>
          <w:rFonts w:asciiTheme="majorHAnsi" w:hAnsiTheme="majorHAnsi" w:cstheme="majorHAnsi"/>
          <w:color w:val="000000" w:themeColor="text1"/>
          <w:sz w:val="24"/>
          <w:szCs w:val="24"/>
        </w:rPr>
        <w:t>C</w:t>
      </w:r>
      <w:r w:rsidR="00000000" w:rsidRPr="004E173D">
        <w:rPr>
          <w:rFonts w:asciiTheme="majorHAnsi" w:hAnsiTheme="majorHAnsi" w:cstheme="majorHAnsi"/>
          <w:color w:val="000000" w:themeColor="text1"/>
          <w:sz w:val="24"/>
          <w:szCs w:val="24"/>
        </w:rPr>
        <w:t xml:space="preserve">ity </w:t>
      </w:r>
      <w:r w:rsidR="00773703" w:rsidRPr="004E173D">
        <w:rPr>
          <w:rFonts w:asciiTheme="majorHAnsi" w:hAnsiTheme="majorHAnsi" w:cstheme="majorHAnsi"/>
          <w:color w:val="000000" w:themeColor="text1"/>
          <w:sz w:val="24"/>
          <w:szCs w:val="24"/>
        </w:rPr>
        <w:t>C</w:t>
      </w:r>
      <w:r w:rsidR="00000000" w:rsidRPr="004E173D">
        <w:rPr>
          <w:rFonts w:asciiTheme="majorHAnsi" w:hAnsiTheme="majorHAnsi" w:cstheme="majorHAnsi"/>
          <w:color w:val="000000" w:themeColor="text1"/>
          <w:sz w:val="24"/>
          <w:szCs w:val="24"/>
        </w:rPr>
        <w:t xml:space="preserve">ouncil and, and I know the sustainability manager </w:t>
      </w:r>
      <w:r w:rsidRPr="004E173D">
        <w:rPr>
          <w:rFonts w:asciiTheme="majorHAnsi" w:hAnsiTheme="majorHAnsi" w:cstheme="majorHAnsi"/>
          <w:color w:val="000000" w:themeColor="text1"/>
          <w:sz w:val="24"/>
          <w:szCs w:val="24"/>
        </w:rPr>
        <w:t xml:space="preserve">for the </w:t>
      </w:r>
      <w:r w:rsidR="00000000" w:rsidRPr="004E173D">
        <w:rPr>
          <w:rFonts w:asciiTheme="majorHAnsi" w:hAnsiTheme="majorHAnsi" w:cstheme="majorHAnsi"/>
          <w:color w:val="000000" w:themeColor="text1"/>
          <w:sz w:val="24"/>
          <w:szCs w:val="24"/>
        </w:rPr>
        <w:t xml:space="preserve">City of Phoenix. And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knowing those people is a big advantage when it comes to planning events, but sustainability in general since 2008. I mean, now it's about 3% of my business in 19 years doing this, I'm pretty much 100% repeat and referral. And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I don't always get the </w:t>
      </w:r>
      <w:r w:rsidR="004E173D">
        <w:rPr>
          <w:rFonts w:asciiTheme="majorHAnsi" w:hAnsiTheme="majorHAnsi" w:cstheme="majorHAnsi"/>
          <w:color w:val="000000" w:themeColor="text1"/>
          <w:sz w:val="24"/>
          <w:szCs w:val="24"/>
        </w:rPr>
        <w:t>g</w:t>
      </w:r>
      <w:r w:rsidR="00000000" w:rsidRPr="004E173D">
        <w:rPr>
          <w:rFonts w:asciiTheme="majorHAnsi" w:hAnsiTheme="majorHAnsi" w:cstheme="majorHAnsi"/>
          <w:color w:val="000000" w:themeColor="text1"/>
          <w:sz w:val="24"/>
          <w:szCs w:val="24"/>
        </w:rPr>
        <w:t>reen listings I would like. Because we're so big. We're almost 500 square miles</w:t>
      </w:r>
      <w:r w:rsidR="00773703"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 xml:space="preserve">4.7 million people.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I don't always get the </w:t>
      </w:r>
      <w:r w:rsidR="004E173D">
        <w:rPr>
          <w:rFonts w:asciiTheme="majorHAnsi" w:hAnsiTheme="majorHAnsi" w:cstheme="majorHAnsi"/>
          <w:color w:val="000000" w:themeColor="text1"/>
          <w:sz w:val="24"/>
          <w:szCs w:val="24"/>
        </w:rPr>
        <w:t>g</w:t>
      </w:r>
      <w:r w:rsidR="00000000" w:rsidRPr="004E173D">
        <w:rPr>
          <w:rFonts w:asciiTheme="majorHAnsi" w:hAnsiTheme="majorHAnsi" w:cstheme="majorHAnsi"/>
          <w:color w:val="000000" w:themeColor="text1"/>
          <w:sz w:val="24"/>
          <w:szCs w:val="24"/>
        </w:rPr>
        <w:t xml:space="preserve">reen listing. </w:t>
      </w:r>
      <w:r w:rsidRPr="004E173D">
        <w:rPr>
          <w:rFonts w:asciiTheme="majorHAnsi" w:hAnsiTheme="majorHAnsi" w:cstheme="majorHAnsi"/>
          <w:color w:val="000000" w:themeColor="text1"/>
          <w:sz w:val="24"/>
          <w:szCs w:val="24"/>
        </w:rPr>
        <w:t>T</w:t>
      </w:r>
      <w:r w:rsidR="00000000" w:rsidRPr="004E173D">
        <w:rPr>
          <w:rFonts w:asciiTheme="majorHAnsi" w:hAnsiTheme="majorHAnsi" w:cstheme="majorHAnsi"/>
          <w:color w:val="000000" w:themeColor="text1"/>
          <w:sz w:val="24"/>
          <w:szCs w:val="24"/>
        </w:rPr>
        <w:t>here</w:t>
      </w:r>
      <w:r w:rsidRPr="004E173D">
        <w:rPr>
          <w:rFonts w:asciiTheme="majorHAnsi" w:hAnsiTheme="majorHAnsi" w:cstheme="majorHAnsi"/>
          <w:color w:val="000000" w:themeColor="text1"/>
          <w:sz w:val="24"/>
          <w:szCs w:val="24"/>
        </w:rPr>
        <w:t xml:space="preserve"> are</w:t>
      </w:r>
      <w:r w:rsidR="00000000" w:rsidRPr="004E173D">
        <w:rPr>
          <w:rFonts w:asciiTheme="majorHAnsi" w:hAnsiTheme="majorHAnsi" w:cstheme="majorHAnsi"/>
          <w:color w:val="000000" w:themeColor="text1"/>
          <w:sz w:val="24"/>
          <w:szCs w:val="24"/>
        </w:rPr>
        <w:t xml:space="preserve"> 50,000 licensees in Maricopa County.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it's a lot of competition. It's great business. I love it. And I love serving on committees and volunteering and it's a lot of what I do </w:t>
      </w:r>
      <w:proofErr w:type="gramStart"/>
      <w:r w:rsidR="00000000" w:rsidRPr="004E173D">
        <w:rPr>
          <w:rFonts w:asciiTheme="majorHAnsi" w:hAnsiTheme="majorHAnsi" w:cstheme="majorHAnsi"/>
          <w:color w:val="000000" w:themeColor="text1"/>
          <w:sz w:val="24"/>
          <w:szCs w:val="24"/>
        </w:rPr>
        <w:t>on a daily basis</w:t>
      </w:r>
      <w:proofErr w:type="gramEnd"/>
      <w:r w:rsidR="00000000" w:rsidRPr="004E173D">
        <w:rPr>
          <w:rFonts w:asciiTheme="majorHAnsi" w:hAnsiTheme="majorHAnsi" w:cstheme="majorHAnsi"/>
          <w:color w:val="000000" w:themeColor="text1"/>
          <w:sz w:val="24"/>
          <w:szCs w:val="24"/>
        </w:rPr>
        <w:t>.</w:t>
      </w:r>
    </w:p>
    <w:p w14:paraId="7F4B90E1" w14:textId="77777777" w:rsidR="004D2492" w:rsidRPr="004E173D" w:rsidRDefault="004D2492">
      <w:pPr>
        <w:spacing w:after="0"/>
        <w:rPr>
          <w:rFonts w:asciiTheme="majorHAnsi" w:hAnsiTheme="majorHAnsi" w:cstheme="majorHAnsi"/>
          <w:color w:val="000000" w:themeColor="text1"/>
          <w:sz w:val="24"/>
          <w:szCs w:val="24"/>
        </w:rPr>
      </w:pPr>
    </w:p>
    <w:p w14:paraId="1830A0B2" w14:textId="0F48B180" w:rsidR="004D2492" w:rsidRPr="004E173D" w:rsidRDefault="00C00598">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Janelle</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 xml:space="preserve">No, that's a great story. That's </w:t>
      </w:r>
      <w:proofErr w:type="gramStart"/>
      <w:r w:rsidR="00000000" w:rsidRPr="004E173D">
        <w:rPr>
          <w:rFonts w:asciiTheme="majorHAnsi" w:hAnsiTheme="majorHAnsi" w:cstheme="majorHAnsi"/>
          <w:color w:val="000000" w:themeColor="text1"/>
          <w:sz w:val="24"/>
          <w:szCs w:val="24"/>
        </w:rPr>
        <w:t>pretty amazing</w:t>
      </w:r>
      <w:proofErr w:type="gramEnd"/>
      <w:r w:rsidR="00000000" w:rsidRPr="004E173D">
        <w:rPr>
          <w:rFonts w:asciiTheme="majorHAnsi" w:hAnsiTheme="majorHAnsi" w:cstheme="majorHAnsi"/>
          <w:color w:val="000000" w:themeColor="text1"/>
          <w:sz w:val="24"/>
          <w:szCs w:val="24"/>
        </w:rPr>
        <w:t>. What about the areas where you both are running your businesses? I know</w:t>
      </w:r>
      <w:r w:rsid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Jan, you're in Arizona. Christopher, you're in Georgia. Are those areas the region's leaders in sustainability markets? Christopher, I'd like to hear from you.</w:t>
      </w:r>
    </w:p>
    <w:p w14:paraId="1C917C52" w14:textId="77777777" w:rsidR="004D2492" w:rsidRPr="004E173D" w:rsidRDefault="004D2492">
      <w:pPr>
        <w:spacing w:after="0"/>
        <w:rPr>
          <w:rFonts w:asciiTheme="majorHAnsi" w:hAnsiTheme="majorHAnsi" w:cstheme="majorHAnsi"/>
          <w:color w:val="000000" w:themeColor="text1"/>
          <w:sz w:val="24"/>
          <w:szCs w:val="24"/>
        </w:rPr>
      </w:pPr>
    </w:p>
    <w:p w14:paraId="0681A4B8" w14:textId="09E4E3CC" w:rsidR="004D2492" w:rsidRPr="004E173D" w:rsidRDefault="00C00598">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Christopher</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Yeah, that's a great question as well. A lot of people are surprised when they see sustainability and Georgia or Atlanta. As an Atlanta native, I do joke. We do like to lead from behind. We let other people kind of take the risk and start it out. But when we show up, we do it big and splashy. And we get a lot of these World's Biggest</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 xml:space="preserve">we love to do that. You know, when we do it, we do it for real. And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we have two things. I would say the housing is more prevalent than most people realize, you know, green certification. Energy</w:t>
      </w:r>
      <w:r w:rsidR="00773703"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efficiency is not something that you necessarily know by driving around a neighborhood.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people don't realize how many we have. We need sustainable or high</w:t>
      </w:r>
      <w:r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performance homes that check in with </w:t>
      </w:r>
      <w:r w:rsidR="00773703" w:rsidRPr="004E173D">
        <w:rPr>
          <w:rFonts w:asciiTheme="majorHAnsi" w:hAnsiTheme="majorHAnsi" w:cstheme="majorHAnsi"/>
          <w:color w:val="000000" w:themeColor="text1"/>
          <w:sz w:val="24"/>
          <w:szCs w:val="24"/>
        </w:rPr>
        <w:t>E</w:t>
      </w:r>
      <w:r w:rsidR="00000000" w:rsidRPr="004E173D">
        <w:rPr>
          <w:rFonts w:asciiTheme="majorHAnsi" w:hAnsiTheme="majorHAnsi" w:cstheme="majorHAnsi"/>
          <w:color w:val="000000" w:themeColor="text1"/>
          <w:sz w:val="24"/>
          <w:szCs w:val="24"/>
        </w:rPr>
        <w:t xml:space="preserve">arth </w:t>
      </w:r>
      <w:r w:rsidR="00773703" w:rsidRPr="004E173D">
        <w:rPr>
          <w:rFonts w:asciiTheme="majorHAnsi" w:hAnsiTheme="majorHAnsi" w:cstheme="majorHAnsi"/>
          <w:color w:val="000000" w:themeColor="text1"/>
          <w:sz w:val="24"/>
          <w:szCs w:val="24"/>
        </w:rPr>
        <w:t>A</w:t>
      </w:r>
      <w:r w:rsidR="00000000" w:rsidRPr="004E173D">
        <w:rPr>
          <w:rFonts w:asciiTheme="majorHAnsi" w:hAnsiTheme="majorHAnsi" w:cstheme="majorHAnsi"/>
          <w:color w:val="000000" w:themeColor="text1"/>
          <w:sz w:val="24"/>
          <w:szCs w:val="24"/>
        </w:rPr>
        <w:t>dvantage and their green building registry, we have over 50,000 records of sustainable homes in the state of Georgia. Yes, that's a small amount compared to other states like California and some of our neighbors. But that's still a decent number. And what you can more visibly see is a rooftop solar and the growth of that</w:t>
      </w:r>
      <w:r w:rsidRPr="004E173D">
        <w:rPr>
          <w:rFonts w:asciiTheme="majorHAnsi" w:hAnsiTheme="majorHAnsi" w:cstheme="majorHAnsi"/>
          <w:color w:val="000000" w:themeColor="text1"/>
          <w:sz w:val="24"/>
          <w:szCs w:val="24"/>
        </w:rPr>
        <w:t>.</w:t>
      </w:r>
    </w:p>
    <w:p w14:paraId="3698E1F7" w14:textId="77777777" w:rsidR="004D2492" w:rsidRPr="004E173D" w:rsidRDefault="004D2492">
      <w:pPr>
        <w:spacing w:after="0"/>
        <w:rPr>
          <w:rFonts w:asciiTheme="majorHAnsi" w:hAnsiTheme="majorHAnsi" w:cstheme="majorHAnsi"/>
          <w:color w:val="000000" w:themeColor="text1"/>
          <w:sz w:val="24"/>
          <w:szCs w:val="24"/>
        </w:rPr>
      </w:pPr>
    </w:p>
    <w:p w14:paraId="7A42B21A" w14:textId="78E8CEE1" w:rsidR="004D2492" w:rsidRPr="004E173D" w:rsidRDefault="00C00598">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Jan</w:t>
      </w:r>
      <w:r w:rsidRPr="004E173D">
        <w:rPr>
          <w:rFonts w:asciiTheme="majorHAnsi" w:hAnsiTheme="majorHAnsi" w:cstheme="majorHAnsi"/>
          <w:color w:val="000000" w:themeColor="text1"/>
          <w:sz w:val="24"/>
          <w:szCs w:val="24"/>
        </w:rPr>
        <w:t>: T</w:t>
      </w:r>
      <w:r w:rsidR="00000000" w:rsidRPr="004E173D">
        <w:rPr>
          <w:rFonts w:asciiTheme="majorHAnsi" w:hAnsiTheme="majorHAnsi" w:cstheme="majorHAnsi"/>
          <w:color w:val="000000" w:themeColor="text1"/>
          <w:sz w:val="24"/>
          <w:szCs w:val="24"/>
        </w:rPr>
        <w:t>hat's true in Arizona as well</w:t>
      </w:r>
      <w:r w:rsidR="00773703" w:rsidRPr="004E173D">
        <w:rPr>
          <w:rFonts w:asciiTheme="majorHAnsi" w:hAnsiTheme="majorHAnsi" w:cstheme="majorHAnsi"/>
          <w:color w:val="000000" w:themeColor="text1"/>
          <w:sz w:val="24"/>
          <w:szCs w:val="24"/>
        </w:rPr>
        <w:t>. O</w:t>
      </w:r>
      <w:r w:rsidR="00000000" w:rsidRPr="004E173D">
        <w:rPr>
          <w:rFonts w:asciiTheme="majorHAnsi" w:hAnsiTheme="majorHAnsi" w:cstheme="majorHAnsi"/>
          <w:color w:val="000000" w:themeColor="text1"/>
          <w:sz w:val="24"/>
          <w:szCs w:val="24"/>
        </w:rPr>
        <w:t>ne of our utility providers rent</w:t>
      </w:r>
      <w:r w:rsidRPr="004E173D">
        <w:rPr>
          <w:rFonts w:asciiTheme="majorHAnsi" w:hAnsiTheme="majorHAnsi" w:cstheme="majorHAnsi"/>
          <w:color w:val="000000" w:themeColor="text1"/>
          <w:sz w:val="24"/>
          <w:szCs w:val="24"/>
        </w:rPr>
        <w:t>s</w:t>
      </w:r>
      <w:r w:rsidR="00000000" w:rsidRPr="004E173D">
        <w:rPr>
          <w:rFonts w:asciiTheme="majorHAnsi" w:hAnsiTheme="majorHAnsi" w:cstheme="majorHAnsi"/>
          <w:color w:val="000000" w:themeColor="text1"/>
          <w:sz w:val="24"/>
          <w:szCs w:val="24"/>
        </w:rPr>
        <w:t xml:space="preserve"> solar panels to homeowners at no cost to the homeowner, and then they'll get a $30 credit on their bill, which is kind of nice to have, and then they have no liability. And if you sell the house, it can be transferred to the next owner.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I think </w:t>
      </w:r>
      <w:r w:rsidR="00000000" w:rsidRPr="004E173D">
        <w:rPr>
          <w:rFonts w:asciiTheme="majorHAnsi" w:hAnsiTheme="majorHAnsi" w:cstheme="majorHAnsi"/>
          <w:color w:val="000000" w:themeColor="text1"/>
          <w:sz w:val="24"/>
          <w:szCs w:val="24"/>
        </w:rPr>
        <w:lastRenderedPageBreak/>
        <w:t xml:space="preserve">that's relatively small number of homeowners that have that the 95% of residential solar in Arizona is leased, which is a whole </w:t>
      </w:r>
      <w:r w:rsidRPr="004E173D">
        <w:rPr>
          <w:rFonts w:asciiTheme="majorHAnsi" w:hAnsiTheme="majorHAnsi" w:cstheme="majorHAnsi"/>
          <w:color w:val="000000" w:themeColor="text1"/>
          <w:sz w:val="24"/>
          <w:szCs w:val="24"/>
        </w:rPr>
        <w:t>o</w:t>
      </w:r>
      <w:r w:rsidR="00000000" w:rsidRPr="004E173D">
        <w:rPr>
          <w:rFonts w:asciiTheme="majorHAnsi" w:hAnsiTheme="majorHAnsi" w:cstheme="majorHAnsi"/>
          <w:color w:val="000000" w:themeColor="text1"/>
          <w:sz w:val="24"/>
          <w:szCs w:val="24"/>
        </w:rPr>
        <w:t xml:space="preserve">ther topic of conversation. </w:t>
      </w:r>
      <w:r w:rsidRPr="004E173D">
        <w:rPr>
          <w:rFonts w:asciiTheme="majorHAnsi" w:hAnsiTheme="majorHAnsi" w:cstheme="majorHAnsi"/>
          <w:color w:val="000000" w:themeColor="text1"/>
          <w:sz w:val="24"/>
          <w:szCs w:val="24"/>
        </w:rPr>
        <w:t>C</w:t>
      </w:r>
      <w:r w:rsidR="00000000" w:rsidRPr="004E173D">
        <w:rPr>
          <w:rFonts w:asciiTheme="majorHAnsi" w:hAnsiTheme="majorHAnsi" w:cstheme="majorHAnsi"/>
          <w:color w:val="000000" w:themeColor="text1"/>
          <w:sz w:val="24"/>
          <w:szCs w:val="24"/>
        </w:rPr>
        <w:t xml:space="preserve">an </w:t>
      </w:r>
      <w:r w:rsidRPr="004E173D">
        <w:rPr>
          <w:rFonts w:asciiTheme="majorHAnsi" w:hAnsiTheme="majorHAnsi" w:cstheme="majorHAnsi"/>
          <w:color w:val="000000" w:themeColor="text1"/>
          <w:sz w:val="24"/>
          <w:szCs w:val="24"/>
        </w:rPr>
        <w:t xml:space="preserve">it </w:t>
      </w:r>
      <w:r w:rsidR="00000000" w:rsidRPr="004E173D">
        <w:rPr>
          <w:rFonts w:asciiTheme="majorHAnsi" w:hAnsiTheme="majorHAnsi" w:cstheme="majorHAnsi"/>
          <w:color w:val="000000" w:themeColor="text1"/>
          <w:sz w:val="24"/>
          <w:szCs w:val="24"/>
        </w:rPr>
        <w:t>delay housing sales? I think the best time to sell a house with the solar panel is the market that we've been having. Because there's not that many homes left.</w:t>
      </w:r>
    </w:p>
    <w:p w14:paraId="6BB783E2" w14:textId="77777777" w:rsidR="004D2492" w:rsidRPr="004E173D" w:rsidRDefault="004D2492">
      <w:pPr>
        <w:spacing w:after="0"/>
        <w:rPr>
          <w:rFonts w:asciiTheme="majorHAnsi" w:hAnsiTheme="majorHAnsi" w:cstheme="majorHAnsi"/>
          <w:color w:val="000000" w:themeColor="text1"/>
          <w:sz w:val="24"/>
          <w:szCs w:val="24"/>
        </w:rPr>
      </w:pPr>
    </w:p>
    <w:p w14:paraId="37B2B331" w14:textId="4404F5D8" w:rsidR="004D2492" w:rsidRPr="004E173D" w:rsidRDefault="00C00598">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Jane</w:t>
      </w:r>
      <w:r w:rsidR="00773703" w:rsidRPr="004E173D">
        <w:rPr>
          <w:rFonts w:asciiTheme="majorHAnsi" w:hAnsiTheme="majorHAnsi" w:cstheme="majorHAnsi"/>
          <w:b/>
          <w:bCs/>
          <w:color w:val="000000" w:themeColor="text1"/>
          <w:sz w:val="24"/>
          <w:szCs w:val="24"/>
        </w:rPr>
        <w:t>l</w:t>
      </w:r>
      <w:r w:rsidRPr="004E173D">
        <w:rPr>
          <w:rFonts w:asciiTheme="majorHAnsi" w:hAnsiTheme="majorHAnsi" w:cstheme="majorHAnsi"/>
          <w:b/>
          <w:bCs/>
          <w:color w:val="000000" w:themeColor="text1"/>
          <w:sz w:val="24"/>
          <w:szCs w:val="24"/>
        </w:rPr>
        <w:t>le</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What about how can NAR members be more well</w:t>
      </w:r>
      <w:r w:rsidR="00773703"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versed on sustainability practices and benefits? And specifically, I'd love to hear from you guys about what are some of the tools and resources that NAR has th</w:t>
      </w:r>
      <w:r w:rsidR="00B84EA4" w:rsidRPr="004E173D">
        <w:rPr>
          <w:rFonts w:asciiTheme="majorHAnsi" w:hAnsiTheme="majorHAnsi" w:cstheme="majorHAnsi"/>
          <w:color w:val="000000" w:themeColor="text1"/>
          <w:sz w:val="24"/>
          <w:szCs w:val="24"/>
        </w:rPr>
        <w:t>at</w:t>
      </w:r>
      <w:r w:rsidR="00000000" w:rsidRPr="004E173D">
        <w:rPr>
          <w:rFonts w:asciiTheme="majorHAnsi" w:hAnsiTheme="majorHAnsi" w:cstheme="majorHAnsi"/>
          <w:color w:val="000000" w:themeColor="text1"/>
          <w:sz w:val="24"/>
          <w:szCs w:val="24"/>
        </w:rPr>
        <w:t xml:space="preserve"> can help them understand and promote this effort. Jan, I know you're into education and instruction. I'd love to hear from you on that.</w:t>
      </w:r>
    </w:p>
    <w:p w14:paraId="5D913DBC" w14:textId="77777777" w:rsidR="004D2492" w:rsidRPr="004E173D" w:rsidRDefault="004D2492">
      <w:pPr>
        <w:spacing w:after="0"/>
        <w:rPr>
          <w:rFonts w:asciiTheme="majorHAnsi" w:hAnsiTheme="majorHAnsi" w:cstheme="majorHAnsi"/>
          <w:color w:val="000000" w:themeColor="text1"/>
          <w:sz w:val="24"/>
          <w:szCs w:val="24"/>
        </w:rPr>
      </w:pPr>
    </w:p>
    <w:p w14:paraId="44BB3A34" w14:textId="2BEA568E" w:rsidR="004D2492" w:rsidRPr="004E173D" w:rsidRDefault="00B84EA4">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Jan</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 xml:space="preserve">No, certainly, I always tell my students in class that your best source of grassroots information about the community and green features for homes is get your </w:t>
      </w:r>
      <w:r w:rsidR="00773703" w:rsidRPr="004E173D">
        <w:rPr>
          <w:rFonts w:asciiTheme="majorHAnsi" w:hAnsiTheme="majorHAnsi" w:cstheme="majorHAnsi"/>
          <w:color w:val="000000" w:themeColor="text1"/>
          <w:sz w:val="24"/>
          <w:szCs w:val="24"/>
        </w:rPr>
        <w:t>NAR</w:t>
      </w:r>
      <w:r w:rsidR="00000000" w:rsidRPr="004E173D">
        <w:rPr>
          <w:rFonts w:asciiTheme="majorHAnsi" w:hAnsiTheme="majorHAnsi" w:cstheme="majorHAnsi"/>
          <w:color w:val="000000" w:themeColor="text1"/>
          <w:sz w:val="24"/>
          <w:szCs w:val="24"/>
        </w:rPr>
        <w:t xml:space="preserve"> </w:t>
      </w:r>
      <w:r w:rsidR="00773703" w:rsidRPr="004E173D">
        <w:rPr>
          <w:rFonts w:asciiTheme="majorHAnsi" w:hAnsiTheme="majorHAnsi" w:cstheme="majorHAnsi"/>
          <w:color w:val="000000" w:themeColor="text1"/>
          <w:sz w:val="24"/>
          <w:szCs w:val="24"/>
        </w:rPr>
        <w:t>G</w:t>
      </w:r>
      <w:r w:rsidR="00000000" w:rsidRPr="004E173D">
        <w:rPr>
          <w:rFonts w:asciiTheme="majorHAnsi" w:hAnsiTheme="majorHAnsi" w:cstheme="majorHAnsi"/>
          <w:color w:val="000000" w:themeColor="text1"/>
          <w:sz w:val="24"/>
          <w:szCs w:val="24"/>
        </w:rPr>
        <w:t xml:space="preserve">reen designation. I mean, immediately, that's your base of knowledge. And after that, then you go out into the </w:t>
      </w:r>
      <w:proofErr w:type="gramStart"/>
      <w:r w:rsidR="00000000" w:rsidRPr="004E173D">
        <w:rPr>
          <w:rFonts w:asciiTheme="majorHAnsi" w:hAnsiTheme="majorHAnsi" w:cstheme="majorHAnsi"/>
          <w:color w:val="000000" w:themeColor="text1"/>
          <w:sz w:val="24"/>
          <w:szCs w:val="24"/>
        </w:rPr>
        <w:t>community</w:t>
      </w:r>
      <w:proofErr w:type="gramEnd"/>
      <w:r w:rsidR="00000000" w:rsidRPr="004E173D">
        <w:rPr>
          <w:rFonts w:asciiTheme="majorHAnsi" w:hAnsiTheme="majorHAnsi" w:cstheme="majorHAnsi"/>
          <w:color w:val="000000" w:themeColor="text1"/>
          <w:sz w:val="24"/>
          <w:szCs w:val="24"/>
        </w:rPr>
        <w:t xml:space="preserve"> and you volunteer and you find these organizations that have those employees out there of those companies learn about products and services and how they affect a home sale and do they add value. It's so important for </w:t>
      </w:r>
      <w:r w:rsidR="003B71A9" w:rsidRPr="004E173D">
        <w:rPr>
          <w:rFonts w:asciiTheme="majorHAnsi" w:hAnsiTheme="majorHAnsi" w:cstheme="majorHAnsi"/>
          <w:color w:val="000000" w:themeColor="text1"/>
          <w:sz w:val="24"/>
          <w:szCs w:val="24"/>
        </w:rPr>
        <w:t>REALTORS®</w:t>
      </w:r>
      <w:r w:rsidR="00000000" w:rsidRPr="004E173D">
        <w:rPr>
          <w:rFonts w:asciiTheme="majorHAnsi" w:hAnsiTheme="majorHAnsi" w:cstheme="majorHAnsi"/>
          <w:color w:val="000000" w:themeColor="text1"/>
          <w:sz w:val="24"/>
          <w:szCs w:val="24"/>
        </w:rPr>
        <w:t xml:space="preserve"> as gatekeepers of information to know what's in a home, it's ethically it's not a good idea not to have that information at hand, if you sell a house, it has those features.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I always say education is </w:t>
      </w:r>
      <w:r w:rsidR="00773703" w:rsidRPr="004E173D">
        <w:rPr>
          <w:rFonts w:asciiTheme="majorHAnsi" w:hAnsiTheme="majorHAnsi" w:cstheme="majorHAnsi"/>
          <w:color w:val="000000" w:themeColor="text1"/>
          <w:sz w:val="24"/>
          <w:szCs w:val="24"/>
        </w:rPr>
        <w:t>No. 1</w:t>
      </w:r>
      <w:r w:rsidR="00000000" w:rsidRPr="004E173D">
        <w:rPr>
          <w:rFonts w:asciiTheme="majorHAnsi" w:hAnsiTheme="majorHAnsi" w:cstheme="majorHAnsi"/>
          <w:color w:val="000000" w:themeColor="text1"/>
          <w:sz w:val="24"/>
          <w:szCs w:val="24"/>
        </w:rPr>
        <w:t xml:space="preserve">. So go to </w:t>
      </w:r>
      <w:hyperlink r:id="rId8" w:history="1">
        <w:proofErr w:type="spellStart"/>
        <w:r w:rsidR="00000000" w:rsidRPr="004E173D">
          <w:rPr>
            <w:rStyle w:val="Hyperlink"/>
            <w:rFonts w:asciiTheme="majorHAnsi" w:hAnsiTheme="majorHAnsi" w:cstheme="majorHAnsi"/>
            <w:color w:val="000000" w:themeColor="text1"/>
            <w:sz w:val="24"/>
            <w:szCs w:val="24"/>
          </w:rPr>
          <w:t>Green</w:t>
        </w:r>
        <w:r w:rsidR="003B71A9" w:rsidRPr="004E173D">
          <w:rPr>
            <w:rStyle w:val="Hyperlink"/>
            <w:rFonts w:asciiTheme="majorHAnsi" w:hAnsiTheme="majorHAnsi" w:cstheme="majorHAnsi"/>
            <w:color w:val="000000" w:themeColor="text1"/>
            <w:sz w:val="24"/>
            <w:szCs w:val="24"/>
          </w:rPr>
          <w:t>.R</w:t>
        </w:r>
        <w:r w:rsidR="00000000" w:rsidRPr="004E173D">
          <w:rPr>
            <w:rStyle w:val="Hyperlink"/>
            <w:rFonts w:asciiTheme="majorHAnsi" w:hAnsiTheme="majorHAnsi" w:cstheme="majorHAnsi"/>
            <w:color w:val="000000" w:themeColor="text1"/>
            <w:sz w:val="24"/>
            <w:szCs w:val="24"/>
          </w:rPr>
          <w:t>ealtor</w:t>
        </w:r>
        <w:proofErr w:type="spellEnd"/>
      </w:hyperlink>
      <w:r w:rsidR="00000000" w:rsidRPr="004E173D">
        <w:rPr>
          <w:rFonts w:asciiTheme="majorHAnsi" w:hAnsiTheme="majorHAnsi" w:cstheme="majorHAnsi"/>
          <w:color w:val="000000" w:themeColor="text1"/>
          <w:sz w:val="24"/>
          <w:szCs w:val="24"/>
        </w:rPr>
        <w:t xml:space="preserve"> and start there. And then two</w:t>
      </w:r>
      <w:r w:rsidR="00773703"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I heard through the grapevine, that third quarter, there's going to be a sustainability course.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I'm highly looking forward to that anticipation to see what's in it. That'll be a great add on.</w:t>
      </w:r>
    </w:p>
    <w:p w14:paraId="5DB4C497" w14:textId="77777777" w:rsidR="004D2492" w:rsidRPr="004E173D" w:rsidRDefault="004D2492">
      <w:pPr>
        <w:spacing w:after="0"/>
        <w:rPr>
          <w:rFonts w:asciiTheme="majorHAnsi" w:hAnsiTheme="majorHAnsi" w:cstheme="majorHAnsi"/>
          <w:color w:val="000000" w:themeColor="text1"/>
          <w:sz w:val="24"/>
          <w:szCs w:val="24"/>
        </w:rPr>
      </w:pPr>
    </w:p>
    <w:p w14:paraId="01079A7A" w14:textId="5CE6462B" w:rsidR="004D2492" w:rsidRPr="004E173D" w:rsidRDefault="003B71A9">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Janelle</w:t>
      </w:r>
      <w:r w:rsidRPr="004E173D">
        <w:rPr>
          <w:rFonts w:asciiTheme="majorHAnsi" w:hAnsiTheme="majorHAnsi" w:cstheme="majorHAnsi"/>
          <w:color w:val="000000" w:themeColor="text1"/>
          <w:sz w:val="24"/>
          <w:szCs w:val="24"/>
        </w:rPr>
        <w:t xml:space="preserve">: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for everyone listening, the course that Jan just referenced is an online course launching later this year. It's called </w:t>
      </w:r>
      <w:r w:rsidR="002746B8"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Intro to </w:t>
      </w:r>
      <w:r w:rsidR="002746B8" w:rsidRPr="004E173D">
        <w:rPr>
          <w:rFonts w:asciiTheme="majorHAnsi" w:hAnsiTheme="majorHAnsi" w:cstheme="majorHAnsi"/>
          <w:color w:val="000000" w:themeColor="text1"/>
          <w:sz w:val="24"/>
          <w:szCs w:val="24"/>
        </w:rPr>
        <w:t>S</w:t>
      </w:r>
      <w:r w:rsidR="00000000" w:rsidRPr="004E173D">
        <w:rPr>
          <w:rFonts w:asciiTheme="majorHAnsi" w:hAnsiTheme="majorHAnsi" w:cstheme="majorHAnsi"/>
          <w:color w:val="000000" w:themeColor="text1"/>
          <w:sz w:val="24"/>
          <w:szCs w:val="24"/>
        </w:rPr>
        <w:t xml:space="preserve">ustainability and </w:t>
      </w:r>
      <w:r w:rsidR="002746B8" w:rsidRPr="004E173D">
        <w:rPr>
          <w:rFonts w:asciiTheme="majorHAnsi" w:hAnsiTheme="majorHAnsi" w:cstheme="majorHAnsi"/>
          <w:color w:val="000000" w:themeColor="text1"/>
          <w:sz w:val="24"/>
          <w:szCs w:val="24"/>
        </w:rPr>
        <w:t>R</w:t>
      </w:r>
      <w:r w:rsidR="00000000" w:rsidRPr="004E173D">
        <w:rPr>
          <w:rFonts w:asciiTheme="majorHAnsi" w:hAnsiTheme="majorHAnsi" w:cstheme="majorHAnsi"/>
          <w:color w:val="000000" w:themeColor="text1"/>
          <w:sz w:val="24"/>
          <w:szCs w:val="24"/>
        </w:rPr>
        <w:t xml:space="preserve">esiliency, </w:t>
      </w:r>
      <w:r w:rsidR="002746B8" w:rsidRPr="004E173D">
        <w:rPr>
          <w:rFonts w:asciiTheme="majorHAnsi" w:hAnsiTheme="majorHAnsi" w:cstheme="majorHAnsi"/>
          <w:color w:val="000000" w:themeColor="text1"/>
          <w:sz w:val="24"/>
          <w:szCs w:val="24"/>
        </w:rPr>
        <w:t>W</w:t>
      </w:r>
      <w:r w:rsidR="00000000" w:rsidRPr="004E173D">
        <w:rPr>
          <w:rFonts w:asciiTheme="majorHAnsi" w:hAnsiTheme="majorHAnsi" w:cstheme="majorHAnsi"/>
          <w:color w:val="000000" w:themeColor="text1"/>
          <w:sz w:val="24"/>
          <w:szCs w:val="24"/>
        </w:rPr>
        <w:t xml:space="preserve">hat </w:t>
      </w:r>
      <w:r w:rsidR="002746B8" w:rsidRPr="004E173D">
        <w:rPr>
          <w:rFonts w:asciiTheme="majorHAnsi" w:hAnsiTheme="majorHAnsi" w:cstheme="majorHAnsi"/>
          <w:color w:val="000000" w:themeColor="text1"/>
          <w:sz w:val="24"/>
          <w:szCs w:val="24"/>
        </w:rPr>
        <w:t>REALTORS®</w:t>
      </w:r>
      <w:r w:rsidR="00000000" w:rsidRPr="004E173D">
        <w:rPr>
          <w:rFonts w:asciiTheme="majorHAnsi" w:hAnsiTheme="majorHAnsi" w:cstheme="majorHAnsi"/>
          <w:color w:val="000000" w:themeColor="text1"/>
          <w:sz w:val="24"/>
          <w:szCs w:val="24"/>
        </w:rPr>
        <w:t xml:space="preserve"> </w:t>
      </w:r>
      <w:r w:rsidR="002746B8" w:rsidRPr="004E173D">
        <w:rPr>
          <w:rFonts w:asciiTheme="majorHAnsi" w:hAnsiTheme="majorHAnsi" w:cstheme="majorHAnsi"/>
          <w:color w:val="000000" w:themeColor="text1"/>
          <w:sz w:val="24"/>
          <w:szCs w:val="24"/>
        </w:rPr>
        <w:t>N</w:t>
      </w:r>
      <w:r w:rsidR="00000000" w:rsidRPr="004E173D">
        <w:rPr>
          <w:rFonts w:asciiTheme="majorHAnsi" w:hAnsiTheme="majorHAnsi" w:cstheme="majorHAnsi"/>
          <w:color w:val="000000" w:themeColor="text1"/>
          <w:sz w:val="24"/>
          <w:szCs w:val="24"/>
        </w:rPr>
        <w:t xml:space="preserve">eed to </w:t>
      </w:r>
      <w:r w:rsidR="002746B8" w:rsidRPr="004E173D">
        <w:rPr>
          <w:rFonts w:asciiTheme="majorHAnsi" w:hAnsiTheme="majorHAnsi" w:cstheme="majorHAnsi"/>
          <w:color w:val="000000" w:themeColor="text1"/>
          <w:sz w:val="24"/>
          <w:szCs w:val="24"/>
        </w:rPr>
        <w:t>K</w:t>
      </w:r>
      <w:r w:rsidR="00000000" w:rsidRPr="004E173D">
        <w:rPr>
          <w:rFonts w:asciiTheme="majorHAnsi" w:hAnsiTheme="majorHAnsi" w:cstheme="majorHAnsi"/>
          <w:color w:val="000000" w:themeColor="text1"/>
          <w:sz w:val="24"/>
          <w:szCs w:val="24"/>
        </w:rPr>
        <w:t>now.</w:t>
      </w:r>
      <w:r w:rsidR="002746B8"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And from what we understand it's going to cover general principles of sustainability and real estate and how members can build their own businesses with this knowledge. So </w:t>
      </w:r>
      <w:proofErr w:type="gramStart"/>
      <w:r w:rsidR="00000000" w:rsidRPr="004E173D">
        <w:rPr>
          <w:rFonts w:asciiTheme="majorHAnsi" w:hAnsiTheme="majorHAnsi" w:cstheme="majorHAnsi"/>
          <w:color w:val="000000" w:themeColor="text1"/>
          <w:sz w:val="24"/>
          <w:szCs w:val="24"/>
        </w:rPr>
        <w:t>really good</w:t>
      </w:r>
      <w:proofErr w:type="gramEnd"/>
      <w:r w:rsidR="00000000" w:rsidRPr="004E173D">
        <w:rPr>
          <w:rFonts w:asciiTheme="majorHAnsi" w:hAnsiTheme="majorHAnsi" w:cstheme="majorHAnsi"/>
          <w:color w:val="000000" w:themeColor="text1"/>
          <w:sz w:val="24"/>
          <w:szCs w:val="24"/>
        </w:rPr>
        <w:t xml:space="preserve"> stuff coming down the pipeline with regard to sustainability. </w:t>
      </w:r>
    </w:p>
    <w:p w14:paraId="1BBDDAEB" w14:textId="77777777" w:rsidR="004D2492" w:rsidRPr="004E173D" w:rsidRDefault="004D2492">
      <w:pPr>
        <w:spacing w:after="0"/>
        <w:rPr>
          <w:rFonts w:asciiTheme="majorHAnsi" w:hAnsiTheme="majorHAnsi" w:cstheme="majorHAnsi"/>
          <w:color w:val="000000" w:themeColor="text1"/>
          <w:sz w:val="24"/>
          <w:szCs w:val="24"/>
        </w:rPr>
      </w:pPr>
    </w:p>
    <w:p w14:paraId="3067AD1A" w14:textId="228E4F3A" w:rsidR="004D2492" w:rsidRPr="004E173D" w:rsidRDefault="002746B8">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Christopher</w:t>
      </w:r>
      <w:r w:rsidRPr="004E173D">
        <w:rPr>
          <w:rFonts w:asciiTheme="majorHAnsi" w:hAnsiTheme="majorHAnsi" w:cstheme="majorHAnsi"/>
          <w:color w:val="000000" w:themeColor="text1"/>
          <w:sz w:val="24"/>
          <w:szCs w:val="24"/>
        </w:rPr>
        <w:t xml:space="preserve">: This goes </w:t>
      </w:r>
      <w:r w:rsidR="00000000" w:rsidRPr="004E173D">
        <w:rPr>
          <w:rFonts w:asciiTheme="majorHAnsi" w:hAnsiTheme="majorHAnsi" w:cstheme="majorHAnsi"/>
          <w:color w:val="000000" w:themeColor="text1"/>
          <w:sz w:val="24"/>
          <w:szCs w:val="24"/>
        </w:rPr>
        <w:t>back to the beginning of me getting into real estate at all</w:t>
      </w:r>
      <w:r w:rsidR="00773703"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Jan and I both are great examples of that we do this ourselves, we are actively increasing the efficiency of our homes, fuel switching, decarbonizing our homes, and that is so important your turn your home into a lab, these benefits are not just because they're a hot new trend in the market that's coming in is going to be a larger growth, but you should be putting sustainability practices into your own home into your own business. Because there are a multitude of benefits. You know, this is not just for climate change, and you know, long</w:t>
      </w:r>
      <w:r w:rsidR="00773703"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term sustainability of our environment. Yes, that's a big push for it. But when you </w:t>
      </w:r>
      <w:proofErr w:type="gramStart"/>
      <w:r w:rsidR="00000000" w:rsidRPr="004E173D">
        <w:rPr>
          <w:rFonts w:asciiTheme="majorHAnsi" w:hAnsiTheme="majorHAnsi" w:cstheme="majorHAnsi"/>
          <w:color w:val="000000" w:themeColor="text1"/>
          <w:sz w:val="24"/>
          <w:szCs w:val="24"/>
        </w:rPr>
        <w:t>actually utilize</w:t>
      </w:r>
      <w:proofErr w:type="gramEnd"/>
      <w:r w:rsidR="00000000" w:rsidRPr="004E173D">
        <w:rPr>
          <w:rFonts w:asciiTheme="majorHAnsi" w:hAnsiTheme="majorHAnsi" w:cstheme="majorHAnsi"/>
          <w:color w:val="000000" w:themeColor="text1"/>
          <w:sz w:val="24"/>
          <w:szCs w:val="24"/>
        </w:rPr>
        <w:t xml:space="preserve"> and experience these technologies of these ways of living, then you can learn about all the other </w:t>
      </w:r>
      <w:r w:rsidR="00773703" w:rsidRPr="004E173D">
        <w:rPr>
          <w:rFonts w:asciiTheme="majorHAnsi" w:hAnsiTheme="majorHAnsi" w:cstheme="majorHAnsi"/>
          <w:color w:val="000000" w:themeColor="text1"/>
          <w:sz w:val="24"/>
          <w:szCs w:val="24"/>
        </w:rPr>
        <w:t>myriad</w:t>
      </w:r>
      <w:r w:rsidR="00000000" w:rsidRPr="004E173D">
        <w:rPr>
          <w:rFonts w:asciiTheme="majorHAnsi" w:hAnsiTheme="majorHAnsi" w:cstheme="majorHAnsi"/>
          <w:color w:val="000000" w:themeColor="text1"/>
          <w:sz w:val="24"/>
          <w:szCs w:val="24"/>
        </w:rPr>
        <w:t xml:space="preserve"> benefits that you have. I mean performance, there's a reason it's kind of been re</w:t>
      </w:r>
      <w:r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coined as high</w:t>
      </w:r>
      <w:r w:rsidR="00773703"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performance. And that is because the performance is so much higher with some of these technologies, whether it's electric cars, induction cooking, heat pumps, I mean, until you </w:t>
      </w:r>
      <w:proofErr w:type="gramStart"/>
      <w:r w:rsidR="00000000" w:rsidRPr="004E173D">
        <w:rPr>
          <w:rFonts w:asciiTheme="majorHAnsi" w:hAnsiTheme="majorHAnsi" w:cstheme="majorHAnsi"/>
          <w:color w:val="000000" w:themeColor="text1"/>
          <w:sz w:val="24"/>
          <w:szCs w:val="24"/>
        </w:rPr>
        <w:t xml:space="preserve">actually </w:t>
      </w:r>
      <w:r w:rsidR="00000000" w:rsidRPr="004E173D">
        <w:rPr>
          <w:rFonts w:asciiTheme="majorHAnsi" w:hAnsiTheme="majorHAnsi" w:cstheme="majorHAnsi"/>
          <w:color w:val="000000" w:themeColor="text1"/>
          <w:sz w:val="24"/>
          <w:szCs w:val="24"/>
        </w:rPr>
        <w:lastRenderedPageBreak/>
        <w:t>try</w:t>
      </w:r>
      <w:proofErr w:type="gramEnd"/>
      <w:r w:rsidR="00000000" w:rsidRPr="004E173D">
        <w:rPr>
          <w:rFonts w:asciiTheme="majorHAnsi" w:hAnsiTheme="majorHAnsi" w:cstheme="majorHAnsi"/>
          <w:color w:val="000000" w:themeColor="text1"/>
          <w:sz w:val="24"/>
          <w:szCs w:val="24"/>
        </w:rPr>
        <w:t xml:space="preserve"> it out and utilize and live with these systems, you would just be blown away by all the side fringe benefits. You know, I ultimately got into this business because, as you mentioned before real estate, I worked in </w:t>
      </w:r>
      <w:r w:rsidR="0039053D" w:rsidRPr="004E173D">
        <w:rPr>
          <w:rFonts w:asciiTheme="majorHAnsi" w:hAnsiTheme="majorHAnsi" w:cstheme="majorHAnsi"/>
          <w:color w:val="000000" w:themeColor="text1"/>
          <w:sz w:val="24"/>
          <w:szCs w:val="24"/>
        </w:rPr>
        <w:t>M</w:t>
      </w:r>
      <w:r w:rsidR="00000000" w:rsidRPr="004E173D">
        <w:rPr>
          <w:rFonts w:asciiTheme="majorHAnsi" w:hAnsiTheme="majorHAnsi" w:cstheme="majorHAnsi"/>
          <w:color w:val="000000" w:themeColor="text1"/>
          <w:sz w:val="24"/>
          <w:szCs w:val="24"/>
        </w:rPr>
        <w:t xml:space="preserve">arine </w:t>
      </w:r>
      <w:r w:rsidR="0039053D" w:rsidRPr="004E173D">
        <w:rPr>
          <w:rFonts w:asciiTheme="majorHAnsi" w:hAnsiTheme="majorHAnsi" w:cstheme="majorHAnsi"/>
          <w:color w:val="000000" w:themeColor="text1"/>
          <w:sz w:val="24"/>
          <w:szCs w:val="24"/>
        </w:rPr>
        <w:t>B</w:t>
      </w:r>
      <w:r w:rsidR="00000000" w:rsidRPr="004E173D">
        <w:rPr>
          <w:rFonts w:asciiTheme="majorHAnsi" w:hAnsiTheme="majorHAnsi" w:cstheme="majorHAnsi"/>
          <w:color w:val="000000" w:themeColor="text1"/>
          <w:sz w:val="24"/>
          <w:szCs w:val="24"/>
        </w:rPr>
        <w:t xml:space="preserve">iology, I already drove electric vehicles, and my husband and I were looking at buying a home that would be a good candidate for solar. But that also that would hopefully be somewhat easy to add an </w:t>
      </w:r>
      <w:r w:rsidRPr="004E173D">
        <w:rPr>
          <w:rFonts w:asciiTheme="majorHAnsi" w:hAnsiTheme="majorHAnsi" w:cstheme="majorHAnsi"/>
          <w:color w:val="000000" w:themeColor="text1"/>
          <w:sz w:val="24"/>
          <w:szCs w:val="24"/>
        </w:rPr>
        <w:t>EV</w:t>
      </w:r>
      <w:r w:rsidR="00000000" w:rsidRPr="004E173D">
        <w:rPr>
          <w:rFonts w:asciiTheme="majorHAnsi" w:hAnsiTheme="majorHAnsi" w:cstheme="majorHAnsi"/>
          <w:color w:val="000000" w:themeColor="text1"/>
          <w:sz w:val="24"/>
          <w:szCs w:val="24"/>
        </w:rPr>
        <w:t xml:space="preserve"> charging to because we were going to need that both driving electric and there was just nobody in the Atlanta market that understood or got any of this and with us again, we lived the life we were part of the community. We knew a lot of the folks like </w:t>
      </w:r>
      <w:proofErr w:type="gramStart"/>
      <w:r w:rsidR="00000000" w:rsidRPr="004E173D">
        <w:rPr>
          <w:rFonts w:asciiTheme="majorHAnsi" w:hAnsiTheme="majorHAnsi" w:cstheme="majorHAnsi"/>
          <w:color w:val="000000" w:themeColor="text1"/>
          <w:sz w:val="24"/>
          <w:szCs w:val="24"/>
        </w:rPr>
        <w:t>us</w:t>
      </w:r>
      <w:proofErr w:type="gramEnd"/>
      <w:r w:rsidR="00000000" w:rsidRPr="004E173D">
        <w:rPr>
          <w:rFonts w:asciiTheme="majorHAnsi" w:hAnsiTheme="majorHAnsi" w:cstheme="majorHAnsi"/>
          <w:color w:val="000000" w:themeColor="text1"/>
          <w:sz w:val="24"/>
          <w:szCs w:val="24"/>
        </w:rPr>
        <w:t xml:space="preserve"> and we knew how big particularly electric vehicles were in Georgia and they still are</w:t>
      </w:r>
      <w:r w:rsidRPr="004E173D">
        <w:rPr>
          <w:rFonts w:asciiTheme="majorHAnsi" w:hAnsiTheme="majorHAnsi" w:cstheme="majorHAnsi"/>
          <w:color w:val="000000" w:themeColor="text1"/>
          <w:sz w:val="24"/>
          <w:szCs w:val="24"/>
        </w:rPr>
        <w:t>.</w:t>
      </w:r>
    </w:p>
    <w:p w14:paraId="146889AD" w14:textId="77777777" w:rsidR="004D2492" w:rsidRPr="004E173D" w:rsidRDefault="004D2492">
      <w:pPr>
        <w:spacing w:after="0"/>
        <w:rPr>
          <w:rFonts w:asciiTheme="majorHAnsi" w:hAnsiTheme="majorHAnsi" w:cstheme="majorHAnsi"/>
          <w:color w:val="000000" w:themeColor="text1"/>
          <w:sz w:val="24"/>
          <w:szCs w:val="24"/>
        </w:rPr>
      </w:pPr>
    </w:p>
    <w:p w14:paraId="20365A83" w14:textId="513A70E8" w:rsidR="004D2492" w:rsidRPr="004E173D" w:rsidRDefault="002746B8">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Janelle</w:t>
      </w:r>
      <w:r w:rsidRPr="004E173D">
        <w:rPr>
          <w:rFonts w:asciiTheme="majorHAnsi" w:hAnsiTheme="majorHAnsi" w:cstheme="majorHAnsi"/>
          <w:color w:val="000000" w:themeColor="text1"/>
          <w:sz w:val="24"/>
          <w:szCs w:val="24"/>
        </w:rPr>
        <w:t>: T</w:t>
      </w:r>
      <w:r w:rsidR="00000000" w:rsidRPr="004E173D">
        <w:rPr>
          <w:rFonts w:asciiTheme="majorHAnsi" w:hAnsiTheme="majorHAnsi" w:cstheme="majorHAnsi"/>
          <w:color w:val="000000" w:themeColor="text1"/>
          <w:sz w:val="24"/>
          <w:szCs w:val="24"/>
        </w:rPr>
        <w:t xml:space="preserve">hat's </w:t>
      </w:r>
      <w:proofErr w:type="gramStart"/>
      <w:r w:rsidR="00000000" w:rsidRPr="004E173D">
        <w:rPr>
          <w:rFonts w:asciiTheme="majorHAnsi" w:hAnsiTheme="majorHAnsi" w:cstheme="majorHAnsi"/>
          <w:color w:val="000000" w:themeColor="text1"/>
          <w:sz w:val="24"/>
          <w:szCs w:val="24"/>
        </w:rPr>
        <w:t>pretty amazing</w:t>
      </w:r>
      <w:proofErr w:type="gramEnd"/>
      <w:r w:rsidR="00877020"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Christopher</w:t>
      </w:r>
      <w:r w:rsidR="00877020"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w:t>
      </w:r>
      <w:proofErr w:type="gramStart"/>
      <w:r w:rsidR="00877020" w:rsidRPr="004E173D">
        <w:rPr>
          <w:rFonts w:asciiTheme="majorHAnsi" w:hAnsiTheme="majorHAnsi" w:cstheme="majorHAnsi"/>
          <w:color w:val="000000" w:themeColor="text1"/>
          <w:sz w:val="24"/>
          <w:szCs w:val="24"/>
        </w:rPr>
        <w:t>S</w:t>
      </w:r>
      <w:r w:rsidR="00000000" w:rsidRPr="004E173D">
        <w:rPr>
          <w:rFonts w:asciiTheme="majorHAnsi" w:hAnsiTheme="majorHAnsi" w:cstheme="majorHAnsi"/>
          <w:color w:val="000000" w:themeColor="text1"/>
          <w:sz w:val="24"/>
          <w:szCs w:val="24"/>
        </w:rPr>
        <w:t>o</w:t>
      </w:r>
      <w:proofErr w:type="gramEnd"/>
      <w:r w:rsidR="00000000" w:rsidRPr="004E173D">
        <w:rPr>
          <w:rFonts w:asciiTheme="majorHAnsi" w:hAnsiTheme="majorHAnsi" w:cstheme="majorHAnsi"/>
          <w:color w:val="000000" w:themeColor="text1"/>
          <w:sz w:val="24"/>
          <w:szCs w:val="24"/>
        </w:rPr>
        <w:t xml:space="preserve"> for both of you</w:t>
      </w:r>
      <w:r w:rsidR="00877020"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the U</w:t>
      </w:r>
      <w:r w:rsidR="00877020"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S</w:t>
      </w:r>
      <w:r w:rsidR="00877020"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is facing </w:t>
      </w:r>
      <w:r w:rsidR="0039053D" w:rsidRPr="004E173D">
        <w:rPr>
          <w:rFonts w:asciiTheme="majorHAnsi" w:hAnsiTheme="majorHAnsi" w:cstheme="majorHAnsi"/>
          <w:color w:val="000000" w:themeColor="text1"/>
          <w:sz w:val="24"/>
          <w:szCs w:val="24"/>
        </w:rPr>
        <w:t>a</w:t>
      </w:r>
      <w:r w:rsidR="00000000" w:rsidRPr="004E173D">
        <w:rPr>
          <w:rFonts w:asciiTheme="majorHAnsi" w:hAnsiTheme="majorHAnsi" w:cstheme="majorHAnsi"/>
          <w:color w:val="000000" w:themeColor="text1"/>
          <w:sz w:val="24"/>
          <w:szCs w:val="24"/>
        </w:rPr>
        <w:t xml:space="preserve"> housing supply crisis right now</w:t>
      </w:r>
      <w:r w:rsidR="0039053D"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as we know</w:t>
      </w:r>
      <w:r w:rsidR="0039053D"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w:t>
      </w:r>
      <w:r w:rsidR="0039053D" w:rsidRPr="004E173D">
        <w:rPr>
          <w:rFonts w:asciiTheme="majorHAnsi" w:hAnsiTheme="majorHAnsi" w:cstheme="majorHAnsi"/>
          <w:color w:val="000000" w:themeColor="text1"/>
          <w:sz w:val="24"/>
          <w:szCs w:val="24"/>
        </w:rPr>
        <w:t>H</w:t>
      </w:r>
      <w:r w:rsidR="00000000" w:rsidRPr="004E173D">
        <w:rPr>
          <w:rFonts w:asciiTheme="majorHAnsi" w:hAnsiTheme="majorHAnsi" w:cstheme="majorHAnsi"/>
          <w:color w:val="000000" w:themeColor="text1"/>
          <w:sz w:val="24"/>
          <w:szCs w:val="24"/>
        </w:rPr>
        <w:t>ow is sustainability filling the gap and is the supply gap hurting sustainability efforts</w:t>
      </w:r>
      <w:r w:rsidR="00877020"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Jan?</w:t>
      </w:r>
    </w:p>
    <w:p w14:paraId="603B257C" w14:textId="77777777" w:rsidR="004D2492" w:rsidRPr="004E173D" w:rsidRDefault="004D2492">
      <w:pPr>
        <w:spacing w:after="0"/>
        <w:rPr>
          <w:rFonts w:asciiTheme="majorHAnsi" w:hAnsiTheme="majorHAnsi" w:cstheme="majorHAnsi"/>
          <w:color w:val="000000" w:themeColor="text1"/>
          <w:sz w:val="24"/>
          <w:szCs w:val="24"/>
        </w:rPr>
      </w:pPr>
    </w:p>
    <w:p w14:paraId="76BF95D4" w14:textId="73D74397" w:rsidR="004D2492" w:rsidRPr="004E173D" w:rsidRDefault="00877020">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Jan</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I think people right now are just looking for a house</w:t>
      </w:r>
      <w:r w:rsidR="0039053D"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not the home with the sustainable features.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the key with that is some of the you know the affordable homes disappear some of these people are looking for alternative options. You know whether and building homes if they were looking at building</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what we call a frame</w:t>
      </w:r>
      <w:r w:rsidR="0039053D"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built</w:t>
      </w:r>
      <w:r w:rsidR="0039053D"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stick</w:t>
      </w:r>
      <w:r w:rsidR="0039053D"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built house as well, maybe they're looking at other types of constructions that that used to be when they were out priced. You know, like insulated concrete forms, things like that</w:t>
      </w:r>
      <w:r w:rsid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that type of construction simpler and more expensive. But as frame wood became more expensive, it wasn't that hard of a leap</w:t>
      </w:r>
      <w:r w:rsidRPr="004E173D">
        <w:rPr>
          <w:rFonts w:asciiTheme="majorHAnsi" w:hAnsiTheme="majorHAnsi" w:cstheme="majorHAnsi"/>
          <w:color w:val="000000" w:themeColor="text1"/>
          <w:sz w:val="24"/>
          <w:szCs w:val="24"/>
        </w:rPr>
        <w:t>.</w:t>
      </w:r>
    </w:p>
    <w:p w14:paraId="2EE3D942" w14:textId="77777777" w:rsidR="004D2492" w:rsidRPr="004E173D" w:rsidRDefault="004D2492">
      <w:pPr>
        <w:spacing w:after="0"/>
        <w:rPr>
          <w:rFonts w:asciiTheme="majorHAnsi" w:hAnsiTheme="majorHAnsi" w:cstheme="majorHAnsi"/>
          <w:color w:val="000000" w:themeColor="text1"/>
          <w:sz w:val="24"/>
          <w:szCs w:val="24"/>
        </w:rPr>
      </w:pPr>
    </w:p>
    <w:p w14:paraId="3DF3D780" w14:textId="5FEAF78D" w:rsidR="004D2492" w:rsidRPr="004E173D" w:rsidRDefault="00877020">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Christopher</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 xml:space="preserve">I would say that the movement has somewhat taken a backseat a little bit, because people are just trying to find any home, our market is starting to maybe have some of the craziness disappear.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you know, the idea of being able to do some of these things is kind of creeping back to the forefront. I will say that with builders, I haven't seen any new builders get into sustainability techniques in their homes. But the exciting thing is that the builders that were already heavily involved or doing only sustainable housing before COVID</w:t>
      </w:r>
      <w:r w:rsidR="001D6636" w:rsidRPr="004E173D">
        <w:rPr>
          <w:rFonts w:asciiTheme="majorHAnsi" w:hAnsiTheme="majorHAnsi" w:cstheme="majorHAnsi"/>
          <w:color w:val="000000" w:themeColor="text1"/>
          <w:sz w:val="24"/>
          <w:szCs w:val="24"/>
        </w:rPr>
        <w:t>, a</w:t>
      </w:r>
      <w:r w:rsidR="00000000" w:rsidRPr="004E173D">
        <w:rPr>
          <w:rFonts w:asciiTheme="majorHAnsi" w:hAnsiTheme="majorHAnsi" w:cstheme="majorHAnsi"/>
          <w:color w:val="000000" w:themeColor="text1"/>
          <w:sz w:val="24"/>
          <w:szCs w:val="24"/>
        </w:rPr>
        <w:t>nd before this, the shortage got to the point that it's at now, they are doing better than ever, because people are thinking about it more. And I will say that I have more clients who are coming to me looking to purchase to either create one of these homes or build</w:t>
      </w:r>
      <w:r w:rsidRPr="004E173D">
        <w:rPr>
          <w:rFonts w:asciiTheme="majorHAnsi" w:hAnsiTheme="majorHAnsi" w:cstheme="majorHAnsi"/>
          <w:color w:val="000000" w:themeColor="text1"/>
          <w:sz w:val="24"/>
          <w:szCs w:val="24"/>
        </w:rPr>
        <w:t>.</w:t>
      </w:r>
    </w:p>
    <w:p w14:paraId="4E9F1B8C" w14:textId="77777777" w:rsidR="004D2492" w:rsidRPr="004E173D" w:rsidRDefault="004D2492">
      <w:pPr>
        <w:spacing w:after="0"/>
        <w:rPr>
          <w:rFonts w:asciiTheme="majorHAnsi" w:hAnsiTheme="majorHAnsi" w:cstheme="majorHAnsi"/>
          <w:color w:val="000000" w:themeColor="text1"/>
          <w:sz w:val="24"/>
          <w:szCs w:val="24"/>
        </w:rPr>
      </w:pPr>
    </w:p>
    <w:p w14:paraId="522C828D" w14:textId="31C73BE7" w:rsidR="004D2492" w:rsidRPr="004E173D" w:rsidRDefault="00877020">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Janelle</w:t>
      </w:r>
      <w:r w:rsidRPr="004E173D">
        <w:rPr>
          <w:rFonts w:asciiTheme="majorHAnsi" w:hAnsiTheme="majorHAnsi" w:cstheme="majorHAnsi"/>
          <w:color w:val="000000" w:themeColor="text1"/>
          <w:sz w:val="24"/>
          <w:szCs w:val="24"/>
        </w:rPr>
        <w:t>: W</w:t>
      </w:r>
      <w:r w:rsidR="00000000" w:rsidRPr="004E173D">
        <w:rPr>
          <w:rFonts w:asciiTheme="majorHAnsi" w:hAnsiTheme="majorHAnsi" w:cstheme="majorHAnsi"/>
          <w:color w:val="000000" w:themeColor="text1"/>
          <w:sz w:val="24"/>
          <w:szCs w:val="24"/>
        </w:rPr>
        <w:t>hat players need to engage for sustainability in real estate to be really lasting and impactful</w:t>
      </w:r>
      <w:r w:rsidRPr="004E173D">
        <w:rPr>
          <w:rFonts w:asciiTheme="majorHAnsi" w:hAnsiTheme="majorHAnsi" w:cstheme="majorHAnsi"/>
          <w:color w:val="000000" w:themeColor="text1"/>
          <w:sz w:val="24"/>
          <w:szCs w:val="24"/>
        </w:rPr>
        <w:t>?</w:t>
      </w:r>
    </w:p>
    <w:p w14:paraId="10994F37" w14:textId="77777777" w:rsidR="004D2492" w:rsidRPr="004E173D" w:rsidRDefault="004D2492">
      <w:pPr>
        <w:spacing w:after="0"/>
        <w:rPr>
          <w:rFonts w:asciiTheme="majorHAnsi" w:hAnsiTheme="majorHAnsi" w:cstheme="majorHAnsi"/>
          <w:color w:val="000000" w:themeColor="text1"/>
          <w:sz w:val="24"/>
          <w:szCs w:val="24"/>
        </w:rPr>
      </w:pPr>
    </w:p>
    <w:p w14:paraId="373A6247" w14:textId="56A0D83D" w:rsidR="004D2492" w:rsidRPr="004E173D" w:rsidRDefault="00877020">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Christopher</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 xml:space="preserve">Yeah, this is a great question. And part of it is because you know, especially housing is so many players, and we all </w:t>
      </w:r>
      <w:proofErr w:type="gramStart"/>
      <w:r w:rsidR="00000000" w:rsidRPr="004E173D">
        <w:rPr>
          <w:rFonts w:asciiTheme="majorHAnsi" w:hAnsiTheme="majorHAnsi" w:cstheme="majorHAnsi"/>
          <w:color w:val="000000" w:themeColor="text1"/>
          <w:sz w:val="24"/>
          <w:szCs w:val="24"/>
        </w:rPr>
        <w:t>have to</w:t>
      </w:r>
      <w:proofErr w:type="gramEnd"/>
      <w:r w:rsidR="00000000" w:rsidRPr="004E173D">
        <w:rPr>
          <w:rFonts w:asciiTheme="majorHAnsi" w:hAnsiTheme="majorHAnsi" w:cstheme="majorHAnsi"/>
          <w:color w:val="000000" w:themeColor="text1"/>
          <w:sz w:val="24"/>
          <w:szCs w:val="24"/>
        </w:rPr>
        <w:t xml:space="preserve"> be doing it</w:t>
      </w:r>
      <w:r w:rsidR="001D6636"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w:t>
      </w:r>
      <w:r w:rsidR="001D6636" w:rsidRPr="004E173D">
        <w:rPr>
          <w:rFonts w:asciiTheme="majorHAnsi" w:hAnsiTheme="majorHAnsi" w:cstheme="majorHAnsi"/>
          <w:color w:val="000000" w:themeColor="text1"/>
          <w:sz w:val="24"/>
          <w:szCs w:val="24"/>
        </w:rPr>
        <w:t>S</w:t>
      </w:r>
      <w:r w:rsidR="00000000" w:rsidRPr="004E173D">
        <w:rPr>
          <w:rFonts w:asciiTheme="majorHAnsi" w:hAnsiTheme="majorHAnsi" w:cstheme="majorHAnsi"/>
          <w:color w:val="000000" w:themeColor="text1"/>
          <w:sz w:val="24"/>
          <w:szCs w:val="24"/>
        </w:rPr>
        <w:t xml:space="preserve">outh </w:t>
      </w:r>
      <w:r w:rsidR="001D6636" w:rsidRPr="004E173D">
        <w:rPr>
          <w:rFonts w:asciiTheme="majorHAnsi" w:hAnsiTheme="majorHAnsi" w:cstheme="majorHAnsi"/>
          <w:color w:val="000000" w:themeColor="text1"/>
          <w:sz w:val="24"/>
          <w:szCs w:val="24"/>
        </w:rPr>
        <w:t>F</w:t>
      </w:r>
      <w:r w:rsidR="00000000" w:rsidRPr="004E173D">
        <w:rPr>
          <w:rFonts w:asciiTheme="majorHAnsi" w:hAnsiTheme="majorHAnsi" w:cstheme="majorHAnsi"/>
          <w:color w:val="000000" w:themeColor="text1"/>
          <w:sz w:val="24"/>
          <w:szCs w:val="24"/>
        </w:rPr>
        <w:t xml:space="preserve">ace, for example, they have great data they show to show that, you know, consumers are most aware of sustainable housing. </w:t>
      </w:r>
      <w:r w:rsidR="007D63C6" w:rsidRPr="004E173D">
        <w:rPr>
          <w:rFonts w:asciiTheme="majorHAnsi" w:hAnsiTheme="majorHAnsi" w:cstheme="majorHAnsi"/>
          <w:color w:val="000000" w:themeColor="text1"/>
          <w:sz w:val="24"/>
          <w:szCs w:val="24"/>
        </w:rPr>
        <w:t>REALTORS®</w:t>
      </w:r>
      <w:r w:rsidR="00000000" w:rsidRPr="004E173D">
        <w:rPr>
          <w:rFonts w:asciiTheme="majorHAnsi" w:hAnsiTheme="majorHAnsi" w:cstheme="majorHAnsi"/>
          <w:color w:val="000000" w:themeColor="text1"/>
          <w:sz w:val="24"/>
          <w:szCs w:val="24"/>
        </w:rPr>
        <w:t xml:space="preserve"> are just a little behind them on awareness. And then builders are way far behind both of those parties. N</w:t>
      </w:r>
      <w:r w:rsidR="001D6636" w:rsidRPr="004E173D">
        <w:rPr>
          <w:rFonts w:asciiTheme="majorHAnsi" w:hAnsiTheme="majorHAnsi" w:cstheme="majorHAnsi"/>
          <w:color w:val="000000" w:themeColor="text1"/>
          <w:sz w:val="24"/>
          <w:szCs w:val="24"/>
        </w:rPr>
        <w:t xml:space="preserve">o. 1 </w:t>
      </w:r>
      <w:r w:rsidR="00000000" w:rsidRPr="004E173D">
        <w:rPr>
          <w:rFonts w:asciiTheme="majorHAnsi" w:hAnsiTheme="majorHAnsi" w:cstheme="majorHAnsi"/>
          <w:color w:val="000000" w:themeColor="text1"/>
          <w:sz w:val="24"/>
          <w:szCs w:val="24"/>
        </w:rPr>
        <w:t xml:space="preserve">is that consumers need to get we have to change American consumerism, we buy for the 1%. And I don't </w:t>
      </w:r>
      <w:r w:rsidR="00000000" w:rsidRPr="004E173D">
        <w:rPr>
          <w:rFonts w:asciiTheme="majorHAnsi" w:hAnsiTheme="majorHAnsi" w:cstheme="majorHAnsi"/>
          <w:color w:val="000000" w:themeColor="text1"/>
          <w:sz w:val="24"/>
          <w:szCs w:val="24"/>
        </w:rPr>
        <w:lastRenderedPageBreak/>
        <w:t>mean the 1% of people</w:t>
      </w:r>
      <w:r w:rsidR="001D6636"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we buy for the 1% of events</w:t>
      </w:r>
      <w:r w:rsidR="001D6636"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w:t>
      </w:r>
      <w:r w:rsidR="001D6636" w:rsidRPr="004E173D">
        <w:rPr>
          <w:rFonts w:asciiTheme="majorHAnsi" w:hAnsiTheme="majorHAnsi" w:cstheme="majorHAnsi"/>
          <w:color w:val="000000" w:themeColor="text1"/>
          <w:sz w:val="24"/>
          <w:szCs w:val="24"/>
        </w:rPr>
        <w:t>W</w:t>
      </w:r>
      <w:r w:rsidR="00000000" w:rsidRPr="004E173D">
        <w:rPr>
          <w:rFonts w:asciiTheme="majorHAnsi" w:hAnsiTheme="majorHAnsi" w:cstheme="majorHAnsi"/>
          <w:color w:val="000000" w:themeColor="text1"/>
          <w:sz w:val="24"/>
          <w:szCs w:val="24"/>
        </w:rPr>
        <w:t>e buy the seven</w:t>
      </w:r>
      <w:r w:rsidR="007D63C6"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bedroom house in the burbs, because, you know, a couple days during the holidays, we're going to host </w:t>
      </w:r>
      <w:proofErr w:type="gramStart"/>
      <w:r w:rsidR="00000000" w:rsidRPr="004E173D">
        <w:rPr>
          <w:rFonts w:asciiTheme="majorHAnsi" w:hAnsiTheme="majorHAnsi" w:cstheme="majorHAnsi"/>
          <w:color w:val="000000" w:themeColor="text1"/>
          <w:sz w:val="24"/>
          <w:szCs w:val="24"/>
        </w:rPr>
        <w:t>all of</w:t>
      </w:r>
      <w:proofErr w:type="gramEnd"/>
      <w:r w:rsidR="00000000" w:rsidRPr="004E173D">
        <w:rPr>
          <w:rFonts w:asciiTheme="majorHAnsi" w:hAnsiTheme="majorHAnsi" w:cstheme="majorHAnsi"/>
          <w:color w:val="000000" w:themeColor="text1"/>
          <w:sz w:val="24"/>
          <w:szCs w:val="24"/>
        </w:rPr>
        <w:t xml:space="preserve"> our family. There are other ways to do that. But all year long, you're paying that property tax and heating and cooling and repairs and maintenance and the initial cost to have a seven</w:t>
      </w:r>
      <w:r w:rsidR="001D6636"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bedroom home. But the other part is that we </w:t>
      </w:r>
      <w:proofErr w:type="gramStart"/>
      <w:r w:rsidR="00000000" w:rsidRPr="004E173D">
        <w:rPr>
          <w:rFonts w:asciiTheme="majorHAnsi" w:hAnsiTheme="majorHAnsi" w:cstheme="majorHAnsi"/>
          <w:color w:val="000000" w:themeColor="text1"/>
          <w:sz w:val="24"/>
          <w:szCs w:val="24"/>
        </w:rPr>
        <w:t>have to</w:t>
      </w:r>
      <w:proofErr w:type="gramEnd"/>
      <w:r w:rsidR="00000000" w:rsidRPr="004E173D">
        <w:rPr>
          <w:rFonts w:asciiTheme="majorHAnsi" w:hAnsiTheme="majorHAnsi" w:cstheme="majorHAnsi"/>
          <w:color w:val="000000" w:themeColor="text1"/>
          <w:sz w:val="24"/>
          <w:szCs w:val="24"/>
        </w:rPr>
        <w:t xml:space="preserve"> have the supply. Builders </w:t>
      </w:r>
      <w:proofErr w:type="gramStart"/>
      <w:r w:rsidR="00000000" w:rsidRPr="004E173D">
        <w:rPr>
          <w:rFonts w:asciiTheme="majorHAnsi" w:hAnsiTheme="majorHAnsi" w:cstheme="majorHAnsi"/>
          <w:color w:val="000000" w:themeColor="text1"/>
          <w:sz w:val="24"/>
          <w:szCs w:val="24"/>
        </w:rPr>
        <w:t>have to</w:t>
      </w:r>
      <w:proofErr w:type="gramEnd"/>
      <w:r w:rsidR="00000000" w:rsidRPr="004E173D">
        <w:rPr>
          <w:rFonts w:asciiTheme="majorHAnsi" w:hAnsiTheme="majorHAnsi" w:cstheme="majorHAnsi"/>
          <w:color w:val="000000" w:themeColor="text1"/>
          <w:sz w:val="24"/>
          <w:szCs w:val="24"/>
        </w:rPr>
        <w:t xml:space="preserve"> really step up. Clients want these homes, but they're not out there. And you know, I use the analogy going back to electric vehicles of you know, Tesla built a car, I have a 2014 model S which is my daily driver. That car is eight years old now. It's been built for </w:t>
      </w:r>
      <w:r w:rsidR="001D6636" w:rsidRPr="004E173D">
        <w:rPr>
          <w:rFonts w:asciiTheme="majorHAnsi" w:hAnsiTheme="majorHAnsi" w:cstheme="majorHAnsi"/>
          <w:color w:val="000000" w:themeColor="text1"/>
          <w:sz w:val="24"/>
          <w:szCs w:val="24"/>
        </w:rPr>
        <w:t>10</w:t>
      </w:r>
      <w:r w:rsidR="00000000" w:rsidRPr="004E173D">
        <w:rPr>
          <w:rFonts w:asciiTheme="majorHAnsi" w:hAnsiTheme="majorHAnsi" w:cstheme="majorHAnsi"/>
          <w:color w:val="000000" w:themeColor="text1"/>
          <w:sz w:val="24"/>
          <w:szCs w:val="24"/>
        </w:rPr>
        <w:t>, the same car that they first came out with 10 years ago, that</w:t>
      </w:r>
      <w:r w:rsidR="001D6636" w:rsidRPr="004E173D">
        <w:rPr>
          <w:rFonts w:asciiTheme="majorHAnsi" w:hAnsiTheme="majorHAnsi" w:cstheme="majorHAnsi"/>
          <w:color w:val="000000" w:themeColor="text1"/>
          <w:sz w:val="24"/>
          <w:szCs w:val="24"/>
        </w:rPr>
        <w:t>’s</w:t>
      </w:r>
      <w:r w:rsidR="00000000" w:rsidRPr="004E173D">
        <w:rPr>
          <w:rFonts w:asciiTheme="majorHAnsi" w:hAnsiTheme="majorHAnsi" w:cstheme="majorHAnsi"/>
          <w:color w:val="000000" w:themeColor="text1"/>
          <w:sz w:val="24"/>
          <w:szCs w:val="24"/>
        </w:rPr>
        <w:t xml:space="preserve"> still </w:t>
      </w:r>
      <w:r w:rsidR="001D6636" w:rsidRPr="004E173D">
        <w:rPr>
          <w:rFonts w:asciiTheme="majorHAnsi" w:hAnsiTheme="majorHAnsi" w:cstheme="majorHAnsi"/>
          <w:color w:val="000000" w:themeColor="text1"/>
          <w:sz w:val="24"/>
          <w:szCs w:val="24"/>
        </w:rPr>
        <w:t xml:space="preserve">the </w:t>
      </w:r>
      <w:r w:rsidR="00000000" w:rsidRPr="004E173D">
        <w:rPr>
          <w:rFonts w:asciiTheme="majorHAnsi" w:hAnsiTheme="majorHAnsi" w:cstheme="majorHAnsi"/>
          <w:color w:val="000000" w:themeColor="text1"/>
          <w:sz w:val="24"/>
          <w:szCs w:val="24"/>
        </w:rPr>
        <w:t xml:space="preserve">best most electric vehicles out there. And what's </w:t>
      </w:r>
      <w:proofErr w:type="gramStart"/>
      <w:r w:rsidR="00000000" w:rsidRPr="004E173D">
        <w:rPr>
          <w:rFonts w:asciiTheme="majorHAnsi" w:hAnsiTheme="majorHAnsi" w:cstheme="majorHAnsi"/>
          <w:color w:val="000000" w:themeColor="text1"/>
          <w:sz w:val="24"/>
          <w:szCs w:val="24"/>
        </w:rPr>
        <w:t>really important</w:t>
      </w:r>
      <w:proofErr w:type="gramEnd"/>
      <w:r w:rsidR="00000000" w:rsidRPr="004E173D">
        <w:rPr>
          <w:rFonts w:asciiTheme="majorHAnsi" w:hAnsiTheme="majorHAnsi" w:cstheme="majorHAnsi"/>
          <w:color w:val="000000" w:themeColor="text1"/>
          <w:sz w:val="24"/>
          <w:szCs w:val="24"/>
        </w:rPr>
        <w:t xml:space="preserve"> is that Tesla dedicated themselves and created a product because they knew that people would want it, they built awareness. And now people, the original manufacturers are coming up and they're finally making competent products and they're coming out like crazy. And you see, just like I mentioned with solar homes in Georgia, how they are now a greater percentage of market share EVs to I mean, they tripled during COVID as a percentage of market share the overall number of cars went down, but EVs just raced up, we need builders that basically are the Tesla of building and they need to create these homes, because people will want them and then we as </w:t>
      </w:r>
      <w:r w:rsidR="00C15F29" w:rsidRPr="004E173D">
        <w:rPr>
          <w:rFonts w:asciiTheme="majorHAnsi" w:hAnsiTheme="majorHAnsi" w:cstheme="majorHAnsi"/>
          <w:color w:val="000000" w:themeColor="text1"/>
          <w:sz w:val="24"/>
          <w:szCs w:val="24"/>
        </w:rPr>
        <w:t>REALTORS®</w:t>
      </w:r>
      <w:r w:rsidR="00000000" w:rsidRPr="004E173D">
        <w:rPr>
          <w:rFonts w:asciiTheme="majorHAnsi" w:hAnsiTheme="majorHAnsi" w:cstheme="majorHAnsi"/>
          <w:color w:val="000000" w:themeColor="text1"/>
          <w:sz w:val="24"/>
          <w:szCs w:val="24"/>
        </w:rPr>
        <w:t xml:space="preserve"> need to understand the value proposition to be able to sell them.</w:t>
      </w:r>
    </w:p>
    <w:p w14:paraId="55D91BAD" w14:textId="77777777" w:rsidR="004D2492" w:rsidRPr="004E173D" w:rsidRDefault="004D2492">
      <w:pPr>
        <w:spacing w:after="0"/>
        <w:rPr>
          <w:rFonts w:asciiTheme="majorHAnsi" w:hAnsiTheme="majorHAnsi" w:cstheme="majorHAnsi"/>
          <w:color w:val="000000" w:themeColor="text1"/>
          <w:sz w:val="24"/>
          <w:szCs w:val="24"/>
        </w:rPr>
      </w:pPr>
    </w:p>
    <w:p w14:paraId="12730B2B" w14:textId="10EF82D4" w:rsidR="004D2492" w:rsidRPr="004E173D" w:rsidRDefault="00C15F29">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Janelle</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 xml:space="preserve">I like that analogy. You use </w:t>
      </w:r>
      <w:r w:rsidR="00FB2FD2"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the Tesla of homebuilding.</w:t>
      </w:r>
      <w:r w:rsidR="00FB2FD2"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I like that a lot. So</w:t>
      </w:r>
      <w:r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Jan Green, tell us your side of this, where should </w:t>
      </w:r>
      <w:r w:rsidRPr="004E173D">
        <w:rPr>
          <w:rFonts w:asciiTheme="majorHAnsi" w:hAnsiTheme="majorHAnsi" w:cstheme="majorHAnsi"/>
          <w:color w:val="000000" w:themeColor="text1"/>
          <w:sz w:val="24"/>
          <w:szCs w:val="24"/>
        </w:rPr>
        <w:t>REALTORS®</w:t>
      </w:r>
      <w:r w:rsidR="00000000" w:rsidRPr="004E173D">
        <w:rPr>
          <w:rFonts w:asciiTheme="majorHAnsi" w:hAnsiTheme="majorHAnsi" w:cstheme="majorHAnsi"/>
          <w:color w:val="000000" w:themeColor="text1"/>
          <w:sz w:val="24"/>
          <w:szCs w:val="24"/>
        </w:rPr>
        <w:t xml:space="preserve"> go to get an education on these types of issues?</w:t>
      </w:r>
    </w:p>
    <w:p w14:paraId="62802CB6" w14:textId="77777777" w:rsidR="004D2492" w:rsidRPr="004E173D" w:rsidRDefault="004D2492">
      <w:pPr>
        <w:spacing w:after="0"/>
        <w:rPr>
          <w:rFonts w:asciiTheme="majorHAnsi" w:hAnsiTheme="majorHAnsi" w:cstheme="majorHAnsi"/>
          <w:color w:val="000000" w:themeColor="text1"/>
          <w:sz w:val="24"/>
          <w:szCs w:val="24"/>
        </w:rPr>
      </w:pPr>
    </w:p>
    <w:p w14:paraId="3C5FEAEE" w14:textId="6EE4D00D" w:rsidR="004D2492" w:rsidRPr="004E173D" w:rsidRDefault="00C15F29">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Jan</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 xml:space="preserve">First, first up, yet when I got my green designation in 2008, from </w:t>
      </w:r>
      <w:proofErr w:type="spellStart"/>
      <w:r w:rsidR="00FC0DBE" w:rsidRPr="004E173D">
        <w:rPr>
          <w:rFonts w:asciiTheme="majorHAnsi" w:hAnsiTheme="majorHAnsi" w:cstheme="majorHAnsi"/>
          <w:color w:val="000000" w:themeColor="text1"/>
          <w:sz w:val="24"/>
          <w:szCs w:val="24"/>
        </w:rPr>
        <w:t>EcoB</w:t>
      </w:r>
      <w:r w:rsidR="00000000" w:rsidRPr="004E173D">
        <w:rPr>
          <w:rFonts w:asciiTheme="majorHAnsi" w:hAnsiTheme="majorHAnsi" w:cstheme="majorHAnsi"/>
          <w:color w:val="000000" w:themeColor="text1"/>
          <w:sz w:val="24"/>
          <w:szCs w:val="24"/>
        </w:rPr>
        <w:t>roker</w:t>
      </w:r>
      <w:proofErr w:type="spellEnd"/>
      <w:r w:rsidR="00FC0DBE" w:rsidRPr="004E173D">
        <w:rPr>
          <w:rFonts w:asciiTheme="majorHAnsi" w:hAnsiTheme="majorHAnsi" w:cstheme="majorHAnsi"/>
          <w:color w:val="000000" w:themeColor="text1"/>
          <w:sz w:val="24"/>
          <w:szCs w:val="24"/>
        </w:rPr>
        <w:t>, NAR Green</w:t>
      </w:r>
      <w:r w:rsidR="00000000" w:rsidRPr="004E173D">
        <w:rPr>
          <w:rFonts w:asciiTheme="majorHAnsi" w:hAnsiTheme="majorHAnsi" w:cstheme="majorHAnsi"/>
          <w:color w:val="000000" w:themeColor="text1"/>
          <w:sz w:val="24"/>
          <w:szCs w:val="24"/>
        </w:rPr>
        <w:t xml:space="preserve"> wasn't in our town yet. But now </w:t>
      </w:r>
      <w:r w:rsidR="00FC0DBE" w:rsidRPr="004E173D">
        <w:rPr>
          <w:rFonts w:asciiTheme="majorHAnsi" w:hAnsiTheme="majorHAnsi" w:cstheme="majorHAnsi"/>
          <w:color w:val="000000" w:themeColor="text1"/>
          <w:sz w:val="24"/>
          <w:szCs w:val="24"/>
        </w:rPr>
        <w:t>REALTORS®</w:t>
      </w:r>
      <w:r w:rsidR="00000000" w:rsidRPr="004E173D">
        <w:rPr>
          <w:rFonts w:asciiTheme="majorHAnsi" w:hAnsiTheme="majorHAnsi" w:cstheme="majorHAnsi"/>
          <w:color w:val="000000" w:themeColor="text1"/>
          <w:sz w:val="24"/>
          <w:szCs w:val="24"/>
        </w:rPr>
        <w:t xml:space="preserve"> should go to </w:t>
      </w:r>
      <w:hyperlink r:id="rId9" w:history="1">
        <w:proofErr w:type="spellStart"/>
        <w:r w:rsidR="00000000" w:rsidRPr="004E173D">
          <w:rPr>
            <w:rStyle w:val="Hyperlink"/>
            <w:rFonts w:asciiTheme="majorHAnsi" w:hAnsiTheme="majorHAnsi" w:cstheme="majorHAnsi"/>
            <w:color w:val="000000" w:themeColor="text1"/>
            <w:sz w:val="24"/>
            <w:szCs w:val="24"/>
          </w:rPr>
          <w:t>Green</w:t>
        </w:r>
        <w:r w:rsidR="00FC0DBE" w:rsidRPr="004E173D">
          <w:rPr>
            <w:rStyle w:val="Hyperlink"/>
            <w:rFonts w:asciiTheme="majorHAnsi" w:hAnsiTheme="majorHAnsi" w:cstheme="majorHAnsi"/>
            <w:color w:val="000000" w:themeColor="text1"/>
            <w:sz w:val="24"/>
            <w:szCs w:val="24"/>
          </w:rPr>
          <w:t>.R</w:t>
        </w:r>
        <w:r w:rsidR="00000000" w:rsidRPr="004E173D">
          <w:rPr>
            <w:rStyle w:val="Hyperlink"/>
            <w:rFonts w:asciiTheme="majorHAnsi" w:hAnsiTheme="majorHAnsi" w:cstheme="majorHAnsi"/>
            <w:color w:val="000000" w:themeColor="text1"/>
            <w:sz w:val="24"/>
            <w:szCs w:val="24"/>
          </w:rPr>
          <w:t>ealtor</w:t>
        </w:r>
        <w:proofErr w:type="spellEnd"/>
      </w:hyperlink>
      <w:r w:rsidR="00000000" w:rsidRPr="004E173D">
        <w:rPr>
          <w:rFonts w:asciiTheme="majorHAnsi" w:hAnsiTheme="majorHAnsi" w:cstheme="majorHAnsi"/>
          <w:color w:val="000000" w:themeColor="text1"/>
          <w:sz w:val="24"/>
          <w:szCs w:val="24"/>
        </w:rPr>
        <w:t xml:space="preserve"> and find that designation</w:t>
      </w:r>
      <w:r w:rsidR="007D63C6" w:rsidRPr="004E173D">
        <w:rPr>
          <w:rFonts w:asciiTheme="majorHAnsi" w:hAnsiTheme="majorHAnsi" w:cstheme="majorHAnsi"/>
          <w:color w:val="000000" w:themeColor="text1"/>
          <w:sz w:val="24"/>
          <w:szCs w:val="24"/>
        </w:rPr>
        <w:t>, take it</w:t>
      </w:r>
      <w:r w:rsidR="00000000" w:rsidRPr="004E173D">
        <w:rPr>
          <w:rFonts w:asciiTheme="majorHAnsi" w:hAnsiTheme="majorHAnsi" w:cstheme="majorHAnsi"/>
          <w:color w:val="000000" w:themeColor="text1"/>
          <w:sz w:val="24"/>
          <w:szCs w:val="24"/>
        </w:rPr>
        <w:t xml:space="preserve"> locally, take it online, however it's available in your area </w:t>
      </w:r>
      <w:proofErr w:type="gramStart"/>
      <w:r w:rsidR="00000000" w:rsidRPr="004E173D">
        <w:rPr>
          <w:rFonts w:asciiTheme="majorHAnsi" w:hAnsiTheme="majorHAnsi" w:cstheme="majorHAnsi"/>
          <w:color w:val="000000" w:themeColor="text1"/>
          <w:sz w:val="24"/>
          <w:szCs w:val="24"/>
        </w:rPr>
        <w:t>definitely do</w:t>
      </w:r>
      <w:proofErr w:type="gramEnd"/>
      <w:r w:rsidR="00000000" w:rsidRPr="004E173D">
        <w:rPr>
          <w:rFonts w:asciiTheme="majorHAnsi" w:hAnsiTheme="majorHAnsi" w:cstheme="majorHAnsi"/>
          <w:color w:val="000000" w:themeColor="text1"/>
          <w:sz w:val="24"/>
          <w:szCs w:val="24"/>
        </w:rPr>
        <w:t xml:space="preserve"> that. The other thing that I started doing immediately after getting that first designation </w:t>
      </w:r>
      <w:proofErr w:type="gramStart"/>
      <w:r w:rsidR="00000000" w:rsidRPr="004E173D">
        <w:rPr>
          <w:rFonts w:asciiTheme="majorHAnsi" w:hAnsiTheme="majorHAnsi" w:cstheme="majorHAnsi"/>
          <w:color w:val="000000" w:themeColor="text1"/>
          <w:sz w:val="24"/>
          <w:szCs w:val="24"/>
        </w:rPr>
        <w:t>was</w:t>
      </w:r>
      <w:proofErr w:type="gramEnd"/>
      <w:r w:rsidR="00000000" w:rsidRPr="004E173D">
        <w:rPr>
          <w:rFonts w:asciiTheme="majorHAnsi" w:hAnsiTheme="majorHAnsi" w:cstheme="majorHAnsi"/>
          <w:color w:val="000000" w:themeColor="text1"/>
          <w:sz w:val="24"/>
          <w:szCs w:val="24"/>
        </w:rPr>
        <w:t xml:space="preserve"> I went to a Home and Garden Show, right. And I kind of disobeyed the rules. I typed up a letter and had my business card attached saying I'm building a green website. And I want to know about your business. But I handed that letter out to all these vendors and stopped and talked to them. I spent an entire day at that Home and Garden Show. And then I joined the Green </w:t>
      </w:r>
      <w:r w:rsidR="007D63C6" w:rsidRPr="004E173D">
        <w:rPr>
          <w:rFonts w:asciiTheme="majorHAnsi" w:hAnsiTheme="majorHAnsi" w:cstheme="majorHAnsi"/>
          <w:color w:val="000000" w:themeColor="text1"/>
          <w:sz w:val="24"/>
          <w:szCs w:val="24"/>
        </w:rPr>
        <w:t>C</w:t>
      </w:r>
      <w:r w:rsidR="00000000" w:rsidRPr="004E173D">
        <w:rPr>
          <w:rFonts w:asciiTheme="majorHAnsi" w:hAnsiTheme="majorHAnsi" w:cstheme="majorHAnsi"/>
          <w:color w:val="000000" w:themeColor="text1"/>
          <w:sz w:val="24"/>
          <w:szCs w:val="24"/>
        </w:rPr>
        <w:t xml:space="preserve">hamber in Arizona and have been a member there since I think </w:t>
      </w:r>
      <w:r w:rsidR="007D63C6" w:rsidRPr="004E173D">
        <w:rPr>
          <w:rFonts w:asciiTheme="majorHAnsi" w:hAnsiTheme="majorHAnsi" w:cstheme="majorHAnsi"/>
          <w:color w:val="000000" w:themeColor="text1"/>
          <w:sz w:val="24"/>
          <w:szCs w:val="24"/>
        </w:rPr>
        <w:t>‘09</w:t>
      </w:r>
      <w:r w:rsidR="00000000" w:rsidRPr="004E173D">
        <w:rPr>
          <w:rFonts w:asciiTheme="majorHAnsi" w:hAnsiTheme="majorHAnsi" w:cstheme="majorHAnsi"/>
          <w:color w:val="000000" w:themeColor="text1"/>
          <w:sz w:val="24"/>
          <w:szCs w:val="24"/>
        </w:rPr>
        <w:t>. And then U</w:t>
      </w:r>
      <w:r w:rsidR="007D63C6"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S</w:t>
      </w:r>
      <w:r w:rsidR="007D63C6"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Green Building Council. I went to those </w:t>
      </w:r>
      <w:proofErr w:type="gramStart"/>
      <w:r w:rsidR="00000000" w:rsidRPr="004E173D">
        <w:rPr>
          <w:rFonts w:asciiTheme="majorHAnsi" w:hAnsiTheme="majorHAnsi" w:cstheme="majorHAnsi"/>
          <w:color w:val="000000" w:themeColor="text1"/>
          <w:sz w:val="24"/>
          <w:szCs w:val="24"/>
        </w:rPr>
        <w:t>meetings</w:t>
      </w:r>
      <w:proofErr w:type="gramEnd"/>
      <w:r w:rsidR="00000000" w:rsidRPr="004E173D">
        <w:rPr>
          <w:rFonts w:asciiTheme="majorHAnsi" w:hAnsiTheme="majorHAnsi" w:cstheme="majorHAnsi"/>
          <w:color w:val="000000" w:themeColor="text1"/>
          <w:sz w:val="24"/>
          <w:szCs w:val="24"/>
        </w:rPr>
        <w:t xml:space="preserve"> and I listened. I was so excited. I'd go on home tours. And I was learning from professionals in the industry</w:t>
      </w:r>
      <w:r w:rsidR="007D63C6"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 xml:space="preserve">and hearing great content. And I think that's a great way to add to your knowledge, </w:t>
      </w:r>
      <w:proofErr w:type="gramStart"/>
      <w:r w:rsidR="00000000" w:rsidRPr="004E173D">
        <w:rPr>
          <w:rFonts w:asciiTheme="majorHAnsi" w:hAnsiTheme="majorHAnsi" w:cstheme="majorHAnsi"/>
          <w:color w:val="000000" w:themeColor="text1"/>
          <w:sz w:val="24"/>
          <w:szCs w:val="24"/>
        </w:rPr>
        <w:t>your</w:t>
      </w:r>
      <w:proofErr w:type="gramEnd"/>
      <w:r w:rsidR="00000000" w:rsidRPr="004E173D">
        <w:rPr>
          <w:rFonts w:asciiTheme="majorHAnsi" w:hAnsiTheme="majorHAnsi" w:cstheme="majorHAnsi"/>
          <w:color w:val="000000" w:themeColor="text1"/>
          <w:sz w:val="24"/>
          <w:szCs w:val="24"/>
        </w:rPr>
        <w:t xml:space="preserve"> expand expansion of that designation. You </w:t>
      </w:r>
      <w:proofErr w:type="gramStart"/>
      <w:r w:rsidR="00000000" w:rsidRPr="004E173D">
        <w:rPr>
          <w:rFonts w:asciiTheme="majorHAnsi" w:hAnsiTheme="majorHAnsi" w:cstheme="majorHAnsi"/>
          <w:color w:val="000000" w:themeColor="text1"/>
          <w:sz w:val="24"/>
          <w:szCs w:val="24"/>
        </w:rPr>
        <w:t>have to</w:t>
      </w:r>
      <w:proofErr w:type="gramEnd"/>
      <w:r w:rsidR="00000000" w:rsidRPr="004E173D">
        <w:rPr>
          <w:rFonts w:asciiTheme="majorHAnsi" w:hAnsiTheme="majorHAnsi" w:cstheme="majorHAnsi"/>
          <w:color w:val="000000" w:themeColor="text1"/>
          <w:sz w:val="24"/>
          <w:szCs w:val="24"/>
        </w:rPr>
        <w:t xml:space="preserve"> continue that education and use it or lose it.</w:t>
      </w:r>
    </w:p>
    <w:p w14:paraId="46C47F68" w14:textId="77777777" w:rsidR="004D2492" w:rsidRPr="004E173D" w:rsidRDefault="004D2492">
      <w:pPr>
        <w:spacing w:after="0"/>
        <w:rPr>
          <w:rFonts w:asciiTheme="majorHAnsi" w:hAnsiTheme="majorHAnsi" w:cstheme="majorHAnsi"/>
          <w:color w:val="000000" w:themeColor="text1"/>
          <w:sz w:val="24"/>
          <w:szCs w:val="24"/>
        </w:rPr>
      </w:pPr>
    </w:p>
    <w:p w14:paraId="106DCA65" w14:textId="3CF22C7F" w:rsidR="004D2492" w:rsidRPr="004E173D" w:rsidRDefault="007D63C6">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Christopher</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 xml:space="preserve">Yeah. And to add on what </w:t>
      </w:r>
      <w:r w:rsidRPr="004E173D">
        <w:rPr>
          <w:rFonts w:asciiTheme="majorHAnsi" w:hAnsiTheme="majorHAnsi" w:cstheme="majorHAnsi"/>
          <w:color w:val="000000" w:themeColor="text1"/>
          <w:sz w:val="24"/>
          <w:szCs w:val="24"/>
        </w:rPr>
        <w:t>Jan</w:t>
      </w:r>
      <w:r w:rsidR="00000000" w:rsidRPr="004E173D">
        <w:rPr>
          <w:rFonts w:asciiTheme="majorHAnsi" w:hAnsiTheme="majorHAnsi" w:cstheme="majorHAnsi"/>
          <w:color w:val="000000" w:themeColor="text1"/>
          <w:sz w:val="24"/>
          <w:szCs w:val="24"/>
        </w:rPr>
        <w:t xml:space="preserve"> said, I love that you created a green website, I did the same thing. And to be honest, I had vendors like I still have interest like trying to get on there and I highly vet them. But you know, I'll get random emails we'd love to be on your site. I have </w:t>
      </w:r>
      <w:proofErr w:type="gramStart"/>
      <w:r w:rsidR="00000000" w:rsidRPr="004E173D">
        <w:rPr>
          <w:rFonts w:asciiTheme="majorHAnsi" w:hAnsiTheme="majorHAnsi" w:cstheme="majorHAnsi"/>
          <w:color w:val="000000" w:themeColor="text1"/>
          <w:sz w:val="24"/>
          <w:szCs w:val="24"/>
        </w:rPr>
        <w:t>actually found</w:t>
      </w:r>
      <w:proofErr w:type="gramEnd"/>
      <w:r w:rsidR="00000000" w:rsidRPr="004E173D">
        <w:rPr>
          <w:rFonts w:asciiTheme="majorHAnsi" w:hAnsiTheme="majorHAnsi" w:cstheme="majorHAnsi"/>
          <w:color w:val="000000" w:themeColor="text1"/>
          <w:sz w:val="24"/>
          <w:szCs w:val="24"/>
        </w:rPr>
        <w:t xml:space="preserve"> that by being in parts of these places, being a part of the community that they are very eager and usually surprised to see a </w:t>
      </w:r>
      <w:r w:rsidR="008A18F7" w:rsidRPr="004E173D">
        <w:rPr>
          <w:rFonts w:asciiTheme="majorHAnsi" w:hAnsiTheme="majorHAnsi" w:cstheme="majorHAnsi"/>
          <w:color w:val="000000" w:themeColor="text1"/>
          <w:sz w:val="24"/>
          <w:szCs w:val="24"/>
        </w:rPr>
        <w:t>REALTOR®</w:t>
      </w:r>
      <w:r w:rsidR="00000000" w:rsidRPr="004E173D">
        <w:rPr>
          <w:rFonts w:asciiTheme="majorHAnsi" w:hAnsiTheme="majorHAnsi" w:cstheme="majorHAnsi"/>
          <w:color w:val="000000" w:themeColor="text1"/>
          <w:sz w:val="24"/>
          <w:szCs w:val="24"/>
        </w:rPr>
        <w:t xml:space="preserve"> especially when we talk about the sustainability space. We're usually seen </w:t>
      </w:r>
      <w:r w:rsidR="00000000" w:rsidRPr="004E173D">
        <w:rPr>
          <w:rFonts w:asciiTheme="majorHAnsi" w:hAnsiTheme="majorHAnsi" w:cstheme="majorHAnsi"/>
          <w:color w:val="000000" w:themeColor="text1"/>
          <w:sz w:val="24"/>
          <w:szCs w:val="24"/>
        </w:rPr>
        <w:lastRenderedPageBreak/>
        <w:t xml:space="preserve">as </w:t>
      </w:r>
      <w:r w:rsidR="008A18F7"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The Big Bad </w:t>
      </w:r>
      <w:r w:rsidR="008A18F7" w:rsidRPr="004E173D">
        <w:rPr>
          <w:rFonts w:asciiTheme="majorHAnsi" w:hAnsiTheme="majorHAnsi" w:cstheme="majorHAnsi"/>
          <w:color w:val="000000" w:themeColor="text1"/>
          <w:sz w:val="24"/>
          <w:szCs w:val="24"/>
        </w:rPr>
        <w:t>P</w:t>
      </w:r>
      <w:r w:rsidR="00000000" w:rsidRPr="004E173D">
        <w:rPr>
          <w:rFonts w:asciiTheme="majorHAnsi" w:hAnsiTheme="majorHAnsi" w:cstheme="majorHAnsi"/>
          <w:color w:val="000000" w:themeColor="text1"/>
          <w:sz w:val="24"/>
          <w:szCs w:val="24"/>
        </w:rPr>
        <w:t>eople</w:t>
      </w:r>
      <w:r w:rsidR="008A18F7"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and the people who spout these m</w:t>
      </w:r>
      <w:r w:rsidR="008A18F7" w:rsidRPr="004E173D">
        <w:rPr>
          <w:rFonts w:asciiTheme="majorHAnsi" w:hAnsiTheme="majorHAnsi" w:cstheme="majorHAnsi"/>
          <w:color w:val="000000" w:themeColor="text1"/>
          <w:sz w:val="24"/>
          <w:szCs w:val="24"/>
        </w:rPr>
        <w:t>is</w:t>
      </w:r>
      <w:r w:rsidR="00000000" w:rsidRPr="004E173D">
        <w:rPr>
          <w:rFonts w:asciiTheme="majorHAnsi" w:hAnsiTheme="majorHAnsi" w:cstheme="majorHAnsi"/>
          <w:color w:val="000000" w:themeColor="text1"/>
          <w:sz w:val="24"/>
          <w:szCs w:val="24"/>
        </w:rPr>
        <w:t xml:space="preserve">truths and fight them.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when they see somebody who's trying to be a part of the community and help, I've always experienced big welcome arms and excitement that the </w:t>
      </w:r>
      <w:r w:rsidR="009D0674" w:rsidRPr="004E173D">
        <w:rPr>
          <w:rFonts w:asciiTheme="majorHAnsi" w:hAnsiTheme="majorHAnsi" w:cstheme="majorHAnsi"/>
          <w:color w:val="000000" w:themeColor="text1"/>
          <w:sz w:val="24"/>
          <w:szCs w:val="24"/>
        </w:rPr>
        <w:t>REALTOR®</w:t>
      </w:r>
      <w:r w:rsidR="00000000" w:rsidRPr="004E173D">
        <w:rPr>
          <w:rFonts w:asciiTheme="majorHAnsi" w:hAnsiTheme="majorHAnsi" w:cstheme="majorHAnsi"/>
          <w:color w:val="000000" w:themeColor="text1"/>
          <w:sz w:val="24"/>
          <w:szCs w:val="24"/>
        </w:rPr>
        <w:t xml:space="preserve"> community is trying to get on board here and understand things, you know</w:t>
      </w:r>
      <w:r w:rsidR="009D0674" w:rsidRPr="004E173D">
        <w:rPr>
          <w:rFonts w:asciiTheme="majorHAnsi" w:hAnsiTheme="majorHAnsi" w:cstheme="majorHAnsi"/>
          <w:color w:val="000000" w:themeColor="text1"/>
          <w:sz w:val="24"/>
          <w:szCs w:val="24"/>
        </w:rPr>
        <w:t>. A</w:t>
      </w:r>
      <w:r w:rsidR="00000000" w:rsidRPr="004E173D">
        <w:rPr>
          <w:rFonts w:asciiTheme="majorHAnsi" w:hAnsiTheme="majorHAnsi" w:cstheme="majorHAnsi"/>
          <w:color w:val="000000" w:themeColor="text1"/>
          <w:sz w:val="24"/>
          <w:szCs w:val="24"/>
        </w:rPr>
        <w:t>nd going back to what I said earlier, you know, turning your home into a lab, you know, join these communities from a place to learn, to get information to be able to do a lot of these things in your house</w:t>
      </w:r>
      <w:r w:rsidR="009D0674" w:rsidRPr="004E173D">
        <w:rPr>
          <w:rFonts w:asciiTheme="majorHAnsi" w:hAnsiTheme="majorHAnsi" w:cstheme="majorHAnsi"/>
          <w:color w:val="000000" w:themeColor="text1"/>
          <w:sz w:val="24"/>
          <w:szCs w:val="24"/>
        </w:rPr>
        <w:t>, g</w:t>
      </w:r>
      <w:r w:rsidR="00000000" w:rsidRPr="004E173D">
        <w:rPr>
          <w:rFonts w:asciiTheme="majorHAnsi" w:hAnsiTheme="majorHAnsi" w:cstheme="majorHAnsi"/>
          <w:color w:val="000000" w:themeColor="text1"/>
          <w:sz w:val="24"/>
          <w:szCs w:val="24"/>
        </w:rPr>
        <w:t xml:space="preserve">ive back, you know, so many podcasts and speakers in our business, talk about adding value and how you need to add value, not just be salesy and try to get people to, you know, take a CMA or sell a home in 30 days. </w:t>
      </w:r>
      <w:r w:rsidR="009D0674" w:rsidRPr="004E173D">
        <w:rPr>
          <w:rFonts w:asciiTheme="majorHAnsi" w:hAnsiTheme="majorHAnsi" w:cstheme="majorHAnsi"/>
          <w:color w:val="000000" w:themeColor="text1"/>
          <w:sz w:val="24"/>
          <w:szCs w:val="24"/>
        </w:rPr>
        <w:t>B</w:t>
      </w:r>
      <w:r w:rsidR="00000000" w:rsidRPr="004E173D">
        <w:rPr>
          <w:rFonts w:asciiTheme="majorHAnsi" w:hAnsiTheme="majorHAnsi" w:cstheme="majorHAnsi"/>
          <w:color w:val="000000" w:themeColor="text1"/>
          <w:sz w:val="24"/>
          <w:szCs w:val="24"/>
        </w:rPr>
        <w:t>uild those relationships by being a part of this community by having an invested interest again, by having these features in your own home or in your business. And then being able to just have that conversation is huge.</w:t>
      </w:r>
    </w:p>
    <w:p w14:paraId="5EFA3086" w14:textId="77777777" w:rsidR="004D2492" w:rsidRPr="004E173D" w:rsidRDefault="004D2492">
      <w:pPr>
        <w:spacing w:after="0"/>
        <w:rPr>
          <w:rFonts w:asciiTheme="majorHAnsi" w:hAnsiTheme="majorHAnsi" w:cstheme="majorHAnsi"/>
          <w:color w:val="000000" w:themeColor="text1"/>
          <w:sz w:val="24"/>
          <w:szCs w:val="24"/>
        </w:rPr>
      </w:pPr>
    </w:p>
    <w:p w14:paraId="16CE90B6" w14:textId="77777777" w:rsidR="00DF1F81" w:rsidRPr="004E173D" w:rsidRDefault="00DF1F81">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Janelle</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 xml:space="preserve">Stay right there, everybody. We'll be right back after a word about our sponsor. </w:t>
      </w:r>
    </w:p>
    <w:p w14:paraId="408E38D9" w14:textId="77777777" w:rsidR="00DF1F81" w:rsidRPr="004E173D" w:rsidRDefault="00DF1F81">
      <w:pPr>
        <w:spacing w:after="0"/>
        <w:rPr>
          <w:rFonts w:asciiTheme="majorHAnsi" w:hAnsiTheme="majorHAnsi" w:cstheme="majorHAnsi"/>
          <w:color w:val="000000" w:themeColor="text1"/>
          <w:sz w:val="24"/>
          <w:szCs w:val="24"/>
        </w:rPr>
      </w:pPr>
    </w:p>
    <w:p w14:paraId="4345AB9C" w14:textId="2B27AEF4" w:rsidR="00DF1F81" w:rsidRPr="004E173D" w:rsidRDefault="00DF1F81">
      <w:pPr>
        <w:spacing w:after="0"/>
        <w:rPr>
          <w:rFonts w:asciiTheme="majorHAnsi" w:hAnsiTheme="majorHAnsi" w:cstheme="majorHAnsi"/>
          <w:i/>
          <w:iCs/>
          <w:color w:val="000000" w:themeColor="text1"/>
          <w:sz w:val="24"/>
          <w:szCs w:val="24"/>
        </w:rPr>
      </w:pPr>
      <w:r w:rsidRPr="004E173D">
        <w:rPr>
          <w:rFonts w:asciiTheme="majorHAnsi" w:hAnsiTheme="majorHAnsi" w:cstheme="majorHAnsi"/>
          <w:b/>
          <w:bCs/>
          <w:i/>
          <w:iCs/>
          <w:color w:val="000000" w:themeColor="text1"/>
          <w:sz w:val="24"/>
          <w:szCs w:val="24"/>
        </w:rPr>
        <w:t>Mid-Reel Ad Spot</w:t>
      </w:r>
      <w:r w:rsidRPr="004E173D">
        <w:rPr>
          <w:rFonts w:asciiTheme="majorHAnsi" w:hAnsiTheme="majorHAnsi" w:cstheme="majorHAnsi"/>
          <w:i/>
          <w:iCs/>
          <w:color w:val="000000" w:themeColor="text1"/>
          <w:sz w:val="24"/>
          <w:szCs w:val="24"/>
        </w:rPr>
        <w:t xml:space="preserve">: </w:t>
      </w:r>
      <w:r w:rsidR="00000000" w:rsidRPr="004E173D">
        <w:rPr>
          <w:rFonts w:asciiTheme="majorHAnsi" w:hAnsiTheme="majorHAnsi" w:cstheme="majorHAnsi"/>
          <w:i/>
          <w:iCs/>
          <w:color w:val="000000" w:themeColor="text1"/>
          <w:sz w:val="24"/>
          <w:szCs w:val="24"/>
        </w:rPr>
        <w:t>Designed for residential real estate professionals</w:t>
      </w:r>
      <w:r w:rsidRPr="004E173D">
        <w:rPr>
          <w:rFonts w:asciiTheme="majorHAnsi" w:hAnsiTheme="majorHAnsi" w:cstheme="majorHAnsi"/>
          <w:i/>
          <w:iCs/>
          <w:color w:val="000000" w:themeColor="text1"/>
          <w:sz w:val="24"/>
          <w:szCs w:val="24"/>
        </w:rPr>
        <w:t>, NA</w:t>
      </w:r>
      <w:r w:rsidR="00000000" w:rsidRPr="004E173D">
        <w:rPr>
          <w:rFonts w:asciiTheme="majorHAnsi" w:hAnsiTheme="majorHAnsi" w:cstheme="majorHAnsi"/>
          <w:i/>
          <w:iCs/>
          <w:color w:val="000000" w:themeColor="text1"/>
          <w:sz w:val="24"/>
          <w:szCs w:val="24"/>
        </w:rPr>
        <w:t>R</w:t>
      </w:r>
      <w:r w:rsidRPr="004E173D">
        <w:rPr>
          <w:rFonts w:asciiTheme="majorHAnsi" w:hAnsiTheme="majorHAnsi" w:cstheme="majorHAnsi"/>
          <w:i/>
          <w:iCs/>
          <w:color w:val="000000" w:themeColor="text1"/>
          <w:sz w:val="24"/>
          <w:szCs w:val="24"/>
        </w:rPr>
        <w:t>’</w:t>
      </w:r>
      <w:r w:rsidR="00000000" w:rsidRPr="004E173D">
        <w:rPr>
          <w:rFonts w:asciiTheme="majorHAnsi" w:hAnsiTheme="majorHAnsi" w:cstheme="majorHAnsi"/>
          <w:i/>
          <w:iCs/>
          <w:color w:val="000000" w:themeColor="text1"/>
          <w:sz w:val="24"/>
          <w:szCs w:val="24"/>
        </w:rPr>
        <w:t>s green designation can position you as a leader in green real estate</w:t>
      </w:r>
      <w:r w:rsidRPr="004E173D">
        <w:rPr>
          <w:rFonts w:asciiTheme="majorHAnsi" w:hAnsiTheme="majorHAnsi" w:cstheme="majorHAnsi"/>
          <w:i/>
          <w:iCs/>
          <w:color w:val="000000" w:themeColor="text1"/>
          <w:sz w:val="24"/>
          <w:szCs w:val="24"/>
        </w:rPr>
        <w:t>. C</w:t>
      </w:r>
      <w:r w:rsidR="00000000" w:rsidRPr="004E173D">
        <w:rPr>
          <w:rFonts w:asciiTheme="majorHAnsi" w:hAnsiTheme="majorHAnsi" w:cstheme="majorHAnsi"/>
          <w:i/>
          <w:iCs/>
          <w:color w:val="000000" w:themeColor="text1"/>
          <w:sz w:val="24"/>
          <w:szCs w:val="24"/>
        </w:rPr>
        <w:t>onsumer demand for greener resource</w:t>
      </w:r>
      <w:r w:rsidRPr="004E173D">
        <w:rPr>
          <w:rFonts w:asciiTheme="majorHAnsi" w:hAnsiTheme="majorHAnsi" w:cstheme="majorHAnsi"/>
          <w:i/>
          <w:iCs/>
          <w:color w:val="000000" w:themeColor="text1"/>
          <w:sz w:val="24"/>
          <w:szCs w:val="24"/>
        </w:rPr>
        <w:t>-</w:t>
      </w:r>
      <w:r w:rsidR="00000000" w:rsidRPr="004E173D">
        <w:rPr>
          <w:rFonts w:asciiTheme="majorHAnsi" w:hAnsiTheme="majorHAnsi" w:cstheme="majorHAnsi"/>
          <w:i/>
          <w:iCs/>
          <w:color w:val="000000" w:themeColor="text1"/>
          <w:sz w:val="24"/>
          <w:szCs w:val="24"/>
        </w:rPr>
        <w:t xml:space="preserve">efficient homes is increasing, and so </w:t>
      </w:r>
      <w:r w:rsidRPr="004E173D">
        <w:rPr>
          <w:rFonts w:asciiTheme="majorHAnsi" w:hAnsiTheme="majorHAnsi" w:cstheme="majorHAnsi"/>
          <w:i/>
          <w:iCs/>
          <w:color w:val="000000" w:themeColor="text1"/>
          <w:sz w:val="24"/>
          <w:szCs w:val="24"/>
        </w:rPr>
        <w:t>is</w:t>
      </w:r>
      <w:r w:rsidR="00000000" w:rsidRPr="004E173D">
        <w:rPr>
          <w:rFonts w:asciiTheme="majorHAnsi" w:hAnsiTheme="majorHAnsi" w:cstheme="majorHAnsi"/>
          <w:i/>
          <w:iCs/>
          <w:color w:val="000000" w:themeColor="text1"/>
          <w:sz w:val="24"/>
          <w:szCs w:val="24"/>
        </w:rPr>
        <w:t xml:space="preserve"> the need for experts in sustainability, Learn more at </w:t>
      </w:r>
      <w:hyperlink r:id="rId10" w:history="1">
        <w:proofErr w:type="spellStart"/>
        <w:r w:rsidR="00000000" w:rsidRPr="004E173D">
          <w:rPr>
            <w:rStyle w:val="Hyperlink"/>
            <w:rFonts w:asciiTheme="majorHAnsi" w:hAnsiTheme="majorHAnsi" w:cstheme="majorHAnsi"/>
            <w:i/>
            <w:iCs/>
            <w:color w:val="000000" w:themeColor="text1"/>
            <w:sz w:val="24"/>
            <w:szCs w:val="24"/>
          </w:rPr>
          <w:t>Green</w:t>
        </w:r>
        <w:r w:rsidRPr="004E173D">
          <w:rPr>
            <w:rStyle w:val="Hyperlink"/>
            <w:rFonts w:asciiTheme="majorHAnsi" w:hAnsiTheme="majorHAnsi" w:cstheme="majorHAnsi"/>
            <w:i/>
            <w:iCs/>
            <w:color w:val="000000" w:themeColor="text1"/>
            <w:sz w:val="24"/>
            <w:szCs w:val="24"/>
          </w:rPr>
          <w:t>.R</w:t>
        </w:r>
        <w:r w:rsidR="00000000" w:rsidRPr="004E173D">
          <w:rPr>
            <w:rStyle w:val="Hyperlink"/>
            <w:rFonts w:asciiTheme="majorHAnsi" w:hAnsiTheme="majorHAnsi" w:cstheme="majorHAnsi"/>
            <w:i/>
            <w:iCs/>
            <w:color w:val="000000" w:themeColor="text1"/>
            <w:sz w:val="24"/>
            <w:szCs w:val="24"/>
          </w:rPr>
          <w:t>ealtor</w:t>
        </w:r>
        <w:proofErr w:type="spellEnd"/>
      </w:hyperlink>
      <w:r w:rsidR="00000000" w:rsidRPr="004E173D">
        <w:rPr>
          <w:rFonts w:asciiTheme="majorHAnsi" w:hAnsiTheme="majorHAnsi" w:cstheme="majorHAnsi"/>
          <w:i/>
          <w:iCs/>
          <w:color w:val="000000" w:themeColor="text1"/>
          <w:sz w:val="24"/>
          <w:szCs w:val="24"/>
        </w:rPr>
        <w:t xml:space="preserve">. </w:t>
      </w:r>
    </w:p>
    <w:p w14:paraId="2B3166C9" w14:textId="77777777" w:rsidR="00DF1F81" w:rsidRPr="004E173D" w:rsidRDefault="00DF1F81">
      <w:pPr>
        <w:spacing w:after="0"/>
        <w:rPr>
          <w:rFonts w:asciiTheme="majorHAnsi" w:hAnsiTheme="majorHAnsi" w:cstheme="majorHAnsi"/>
          <w:color w:val="000000" w:themeColor="text1"/>
          <w:sz w:val="24"/>
          <w:szCs w:val="24"/>
        </w:rPr>
      </w:pPr>
    </w:p>
    <w:p w14:paraId="72C934C9" w14:textId="4B14142C" w:rsidR="004D2492" w:rsidRPr="004E173D" w:rsidRDefault="00DF1F81">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Janelle</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 xml:space="preserve">There's a conversation underway about, you know, attracting new generations of homebuyers. And I'm curious, Christopher, do you believe that more sustainable housing could help attract </w:t>
      </w:r>
      <w:r w:rsidR="005B482A" w:rsidRPr="004E173D">
        <w:rPr>
          <w:rFonts w:asciiTheme="majorHAnsi" w:hAnsiTheme="majorHAnsi" w:cstheme="majorHAnsi"/>
          <w:color w:val="000000" w:themeColor="text1"/>
          <w:sz w:val="24"/>
          <w:szCs w:val="24"/>
        </w:rPr>
        <w:t>M</w:t>
      </w:r>
      <w:r w:rsidR="00000000" w:rsidRPr="004E173D">
        <w:rPr>
          <w:rFonts w:asciiTheme="majorHAnsi" w:hAnsiTheme="majorHAnsi" w:cstheme="majorHAnsi"/>
          <w:color w:val="000000" w:themeColor="text1"/>
          <w:sz w:val="24"/>
          <w:szCs w:val="24"/>
        </w:rPr>
        <w:t xml:space="preserve">illennials to homeownership? Because I know you're a </w:t>
      </w:r>
      <w:r w:rsidR="005B482A" w:rsidRPr="004E173D">
        <w:rPr>
          <w:rFonts w:asciiTheme="majorHAnsi" w:hAnsiTheme="majorHAnsi" w:cstheme="majorHAnsi"/>
          <w:color w:val="000000" w:themeColor="text1"/>
          <w:sz w:val="24"/>
          <w:szCs w:val="24"/>
        </w:rPr>
        <w:t>M</w:t>
      </w:r>
      <w:r w:rsidR="00000000" w:rsidRPr="004E173D">
        <w:rPr>
          <w:rFonts w:asciiTheme="majorHAnsi" w:hAnsiTheme="majorHAnsi" w:cstheme="majorHAnsi"/>
          <w:color w:val="000000" w:themeColor="text1"/>
          <w:sz w:val="24"/>
          <w:szCs w:val="24"/>
        </w:rPr>
        <w:t>illennial</w:t>
      </w:r>
      <w:r w:rsidR="001F6B23" w:rsidRPr="004E173D">
        <w:rPr>
          <w:rFonts w:asciiTheme="majorHAnsi" w:hAnsiTheme="majorHAnsi" w:cstheme="majorHAnsi"/>
          <w:color w:val="000000" w:themeColor="text1"/>
          <w:sz w:val="24"/>
          <w:szCs w:val="24"/>
        </w:rPr>
        <w:t>, s</w:t>
      </w:r>
      <w:r w:rsidR="00000000" w:rsidRPr="004E173D">
        <w:rPr>
          <w:rFonts w:asciiTheme="majorHAnsi" w:hAnsiTheme="majorHAnsi" w:cstheme="majorHAnsi"/>
          <w:color w:val="000000" w:themeColor="text1"/>
          <w:sz w:val="24"/>
          <w:szCs w:val="24"/>
        </w:rPr>
        <w:t>o I'd love to hear your position on that</w:t>
      </w:r>
      <w:r w:rsidR="001F6B23" w:rsidRPr="004E173D">
        <w:rPr>
          <w:rFonts w:asciiTheme="majorHAnsi" w:hAnsiTheme="majorHAnsi" w:cstheme="majorHAnsi"/>
          <w:color w:val="000000" w:themeColor="text1"/>
          <w:sz w:val="24"/>
          <w:szCs w:val="24"/>
        </w:rPr>
        <w:t>.</w:t>
      </w:r>
    </w:p>
    <w:p w14:paraId="2BFAF7C2" w14:textId="77777777" w:rsidR="004D2492" w:rsidRPr="004E173D" w:rsidRDefault="004D2492">
      <w:pPr>
        <w:spacing w:after="0"/>
        <w:rPr>
          <w:rFonts w:asciiTheme="majorHAnsi" w:hAnsiTheme="majorHAnsi" w:cstheme="majorHAnsi"/>
          <w:color w:val="000000" w:themeColor="text1"/>
          <w:sz w:val="24"/>
          <w:szCs w:val="24"/>
        </w:rPr>
      </w:pPr>
    </w:p>
    <w:p w14:paraId="4BC2A019" w14:textId="2398DCF4" w:rsidR="004D2492" w:rsidRPr="004E173D" w:rsidRDefault="00311B05">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Christopher</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 xml:space="preserve">So as a </w:t>
      </w:r>
      <w:r w:rsidR="005B482A" w:rsidRPr="004E173D">
        <w:rPr>
          <w:rFonts w:asciiTheme="majorHAnsi" w:hAnsiTheme="majorHAnsi" w:cstheme="majorHAnsi"/>
          <w:color w:val="000000" w:themeColor="text1"/>
          <w:sz w:val="24"/>
          <w:szCs w:val="24"/>
        </w:rPr>
        <w:t>M</w:t>
      </w:r>
      <w:r w:rsidR="00000000" w:rsidRPr="004E173D">
        <w:rPr>
          <w:rFonts w:asciiTheme="majorHAnsi" w:hAnsiTheme="majorHAnsi" w:cstheme="majorHAnsi"/>
          <w:color w:val="000000" w:themeColor="text1"/>
          <w:sz w:val="24"/>
          <w:szCs w:val="24"/>
        </w:rPr>
        <w:t xml:space="preserve">illennial, I would love to clarify that we are not all 25 anymore. I'm 37. I'm an older </w:t>
      </w:r>
      <w:r w:rsidR="005B482A" w:rsidRPr="004E173D">
        <w:rPr>
          <w:rFonts w:asciiTheme="majorHAnsi" w:hAnsiTheme="majorHAnsi" w:cstheme="majorHAnsi"/>
          <w:color w:val="000000" w:themeColor="text1"/>
          <w:sz w:val="24"/>
          <w:szCs w:val="24"/>
        </w:rPr>
        <w:t>M</w:t>
      </w:r>
      <w:r w:rsidR="00000000" w:rsidRPr="004E173D">
        <w:rPr>
          <w:rFonts w:asciiTheme="majorHAnsi" w:hAnsiTheme="majorHAnsi" w:cstheme="majorHAnsi"/>
          <w:color w:val="000000" w:themeColor="text1"/>
          <w:sz w:val="24"/>
          <w:szCs w:val="24"/>
        </w:rPr>
        <w:t xml:space="preserve">illennial, but I think we now go up to 42. And I think the youngest ones of us are, you know, in their upper 20s. </w:t>
      </w:r>
      <w:proofErr w:type="gramStart"/>
      <w:r w:rsidR="00000000" w:rsidRPr="004E173D">
        <w:rPr>
          <w:rFonts w:asciiTheme="majorHAnsi" w:hAnsiTheme="majorHAnsi" w:cstheme="majorHAnsi"/>
          <w:color w:val="000000" w:themeColor="text1"/>
          <w:sz w:val="24"/>
          <w:szCs w:val="24"/>
        </w:rPr>
        <w:t>So actually, we</w:t>
      </w:r>
      <w:proofErr w:type="gramEnd"/>
      <w:r w:rsidR="00000000" w:rsidRPr="004E173D">
        <w:rPr>
          <w:rFonts w:asciiTheme="majorHAnsi" w:hAnsiTheme="majorHAnsi" w:cstheme="majorHAnsi"/>
          <w:color w:val="000000" w:themeColor="text1"/>
          <w:sz w:val="24"/>
          <w:szCs w:val="24"/>
        </w:rPr>
        <w:t xml:space="preserve"> should even be talking about Gen Z. I mean, because they take it even further than we do. I mean, they either don't want to even own a car or if they want to own a car</w:t>
      </w:r>
      <w:r w:rsidRPr="004E173D">
        <w:rPr>
          <w:rFonts w:asciiTheme="majorHAnsi" w:hAnsiTheme="majorHAnsi" w:cstheme="majorHAnsi"/>
          <w:color w:val="000000" w:themeColor="text1"/>
          <w:sz w:val="24"/>
          <w:szCs w:val="24"/>
        </w:rPr>
        <w:t>, i</w:t>
      </w:r>
      <w:r w:rsidR="00000000" w:rsidRPr="004E173D">
        <w:rPr>
          <w:rFonts w:asciiTheme="majorHAnsi" w:hAnsiTheme="majorHAnsi" w:cstheme="majorHAnsi"/>
          <w:color w:val="000000" w:themeColor="text1"/>
          <w:sz w:val="24"/>
          <w:szCs w:val="24"/>
        </w:rPr>
        <w:t>t's got to be electric or something like that. I mean, my generation we grew up with Captain Planet</w:t>
      </w:r>
      <w:r w:rsidR="005B482A" w:rsidRPr="004E173D">
        <w:rPr>
          <w:rFonts w:asciiTheme="majorHAnsi" w:hAnsiTheme="majorHAnsi" w:cstheme="majorHAnsi"/>
          <w:color w:val="000000" w:themeColor="text1"/>
          <w:sz w:val="24"/>
          <w:szCs w:val="24"/>
        </w:rPr>
        <w:t>, a</w:t>
      </w:r>
      <w:r w:rsidR="00000000" w:rsidRPr="004E173D">
        <w:rPr>
          <w:rFonts w:asciiTheme="majorHAnsi" w:hAnsiTheme="majorHAnsi" w:cstheme="majorHAnsi"/>
          <w:color w:val="000000" w:themeColor="text1"/>
          <w:sz w:val="24"/>
          <w:szCs w:val="24"/>
        </w:rPr>
        <w:t>nd there were other movies, you know, sustainability, we still clip our, you know, our soda can</w:t>
      </w:r>
      <w:r w:rsidR="005B482A"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holders, you know, from all those things growing up, but Gen Z is a whole different level. Millennials are, you know, we do vote with our dollars around sustainability and corporate responsibility. But Gen Z is the next level. And they are already homeowners, right? They're in their mid</w:t>
      </w:r>
      <w:r w:rsidR="001F6B23"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20s, the older oldest ones.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let's not forget Gen Z too</w:t>
      </w:r>
      <w:r w:rsidR="005B482A"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w:t>
      </w:r>
      <w:r w:rsidR="005B482A" w:rsidRPr="004E173D">
        <w:rPr>
          <w:rFonts w:asciiTheme="majorHAnsi" w:hAnsiTheme="majorHAnsi" w:cstheme="majorHAnsi"/>
          <w:color w:val="000000" w:themeColor="text1"/>
          <w:sz w:val="24"/>
          <w:szCs w:val="24"/>
        </w:rPr>
        <w:t>B</w:t>
      </w:r>
      <w:r w:rsidR="00000000" w:rsidRPr="004E173D">
        <w:rPr>
          <w:rFonts w:asciiTheme="majorHAnsi" w:hAnsiTheme="majorHAnsi" w:cstheme="majorHAnsi"/>
          <w:color w:val="000000" w:themeColor="text1"/>
          <w:sz w:val="24"/>
          <w:szCs w:val="24"/>
        </w:rPr>
        <w:t>ut I certainly do</w:t>
      </w:r>
      <w:r w:rsidR="005B482A" w:rsidRPr="004E173D">
        <w:rPr>
          <w:rFonts w:asciiTheme="majorHAnsi" w:hAnsiTheme="majorHAnsi" w:cstheme="majorHAnsi"/>
          <w:color w:val="000000" w:themeColor="text1"/>
          <w:sz w:val="24"/>
          <w:szCs w:val="24"/>
        </w:rPr>
        <w:t>, a</w:t>
      </w:r>
      <w:r w:rsidR="00000000" w:rsidRPr="004E173D">
        <w:rPr>
          <w:rFonts w:asciiTheme="majorHAnsi" w:hAnsiTheme="majorHAnsi" w:cstheme="majorHAnsi"/>
          <w:color w:val="000000" w:themeColor="text1"/>
          <w:sz w:val="24"/>
          <w:szCs w:val="24"/>
        </w:rPr>
        <w:t xml:space="preserve">nd the problem is again, yes, we have an inventory shortage, we should be creating inventory. But when we do that, we should also be making sure that new construction has these features or that it's very </w:t>
      </w:r>
      <w:r w:rsidR="005B482A" w:rsidRPr="004E173D">
        <w:rPr>
          <w:rFonts w:asciiTheme="majorHAnsi" w:hAnsiTheme="majorHAnsi" w:cstheme="majorHAnsi"/>
          <w:color w:val="000000" w:themeColor="text1"/>
          <w:sz w:val="24"/>
          <w:szCs w:val="24"/>
        </w:rPr>
        <w:t>easy</w:t>
      </w:r>
      <w:r w:rsidR="00000000" w:rsidRPr="004E173D">
        <w:rPr>
          <w:rFonts w:asciiTheme="majorHAnsi" w:hAnsiTheme="majorHAnsi" w:cstheme="majorHAnsi"/>
          <w:color w:val="000000" w:themeColor="text1"/>
          <w:sz w:val="24"/>
          <w:szCs w:val="24"/>
        </w:rPr>
        <w:t xml:space="preserve"> to add them</w:t>
      </w:r>
      <w:r w:rsidR="005B482A"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sort of like being </w:t>
      </w:r>
      <w:r w:rsidR="005B482A" w:rsidRPr="004E173D">
        <w:rPr>
          <w:rFonts w:asciiTheme="majorHAnsi" w:hAnsiTheme="majorHAnsi" w:cstheme="majorHAnsi"/>
          <w:color w:val="000000" w:themeColor="text1"/>
          <w:sz w:val="24"/>
          <w:szCs w:val="24"/>
        </w:rPr>
        <w:t>EV</w:t>
      </w:r>
      <w:r w:rsidR="001F6B23"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or solar</w:t>
      </w:r>
      <w:r w:rsidR="001F6B23"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ready, have you </w:t>
      </w:r>
      <w:proofErr w:type="gramStart"/>
      <w:r w:rsidR="00000000" w:rsidRPr="004E173D">
        <w:rPr>
          <w:rFonts w:asciiTheme="majorHAnsi" w:hAnsiTheme="majorHAnsi" w:cstheme="majorHAnsi"/>
          <w:color w:val="000000" w:themeColor="text1"/>
          <w:sz w:val="24"/>
          <w:szCs w:val="24"/>
        </w:rPr>
        <w:t>know</w:t>
      </w:r>
      <w:proofErr w:type="gramEnd"/>
      <w:r w:rsidR="00000000" w:rsidRPr="004E173D">
        <w:rPr>
          <w:rFonts w:asciiTheme="majorHAnsi" w:hAnsiTheme="majorHAnsi" w:cstheme="majorHAnsi"/>
          <w:color w:val="000000" w:themeColor="text1"/>
          <w:sz w:val="24"/>
          <w:szCs w:val="24"/>
        </w:rPr>
        <w:t>, have the conduit in the space ready, you just got to run the wire through there greatly lowers the cost, especially in multi</w:t>
      </w:r>
      <w:r w:rsidR="005B482A"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family. But going back to that we got to have that </w:t>
      </w:r>
      <w:r w:rsidR="001F6B23"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Tesla </w:t>
      </w:r>
      <w:r w:rsidR="005B482A" w:rsidRPr="004E173D">
        <w:rPr>
          <w:rFonts w:asciiTheme="majorHAnsi" w:hAnsiTheme="majorHAnsi" w:cstheme="majorHAnsi"/>
          <w:color w:val="000000" w:themeColor="text1"/>
          <w:sz w:val="24"/>
          <w:szCs w:val="24"/>
        </w:rPr>
        <w:t xml:space="preserve">of </w:t>
      </w:r>
      <w:r w:rsidR="001F6B23" w:rsidRPr="004E173D">
        <w:rPr>
          <w:rFonts w:asciiTheme="majorHAnsi" w:hAnsiTheme="majorHAnsi" w:cstheme="majorHAnsi"/>
          <w:color w:val="000000" w:themeColor="text1"/>
          <w:sz w:val="24"/>
          <w:szCs w:val="24"/>
        </w:rPr>
        <w:t>B</w:t>
      </w:r>
      <w:r w:rsidR="00000000" w:rsidRPr="004E173D">
        <w:rPr>
          <w:rFonts w:asciiTheme="majorHAnsi" w:hAnsiTheme="majorHAnsi" w:cstheme="majorHAnsi"/>
          <w:color w:val="000000" w:themeColor="text1"/>
          <w:sz w:val="24"/>
          <w:szCs w:val="24"/>
        </w:rPr>
        <w:t>uilders</w:t>
      </w:r>
      <w:r w:rsidR="001F6B23"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that are just like we're doing </w:t>
      </w:r>
      <w:proofErr w:type="gramStart"/>
      <w:r w:rsidR="00000000" w:rsidRPr="004E173D">
        <w:rPr>
          <w:rFonts w:asciiTheme="majorHAnsi" w:hAnsiTheme="majorHAnsi" w:cstheme="majorHAnsi"/>
          <w:color w:val="000000" w:themeColor="text1"/>
          <w:sz w:val="24"/>
          <w:szCs w:val="24"/>
        </w:rPr>
        <w:t>this</w:t>
      </w:r>
      <w:proofErr w:type="gramEnd"/>
      <w:r w:rsidR="00000000" w:rsidRPr="004E173D">
        <w:rPr>
          <w:rFonts w:asciiTheme="majorHAnsi" w:hAnsiTheme="majorHAnsi" w:cstheme="majorHAnsi"/>
          <w:color w:val="000000" w:themeColor="text1"/>
          <w:sz w:val="24"/>
          <w:szCs w:val="24"/>
        </w:rPr>
        <w:t xml:space="preserve"> and we are going to do it. We've had a couple of developments that were awesome in Atlanta townhomes where they every unit had solar, I mean </w:t>
      </w:r>
      <w:r w:rsidR="00000000" w:rsidRPr="004E173D">
        <w:rPr>
          <w:rFonts w:asciiTheme="majorHAnsi" w:hAnsiTheme="majorHAnsi" w:cstheme="majorHAnsi"/>
          <w:color w:val="000000" w:themeColor="text1"/>
          <w:sz w:val="24"/>
          <w:szCs w:val="24"/>
        </w:rPr>
        <w:lastRenderedPageBreak/>
        <w:t xml:space="preserve">those things sell out, they sell way faster than even the general new construction.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you know, put these things in there, we do have builders doing it, we just don't have enough. And they're at this point also, usually not in that first</w:t>
      </w:r>
      <w:r w:rsidR="005B482A"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time or maybe first</w:t>
      </w:r>
      <w:r w:rsidR="005B482A"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move up buyer range.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we need to make sure that it doesn't remain just a luxury item.</w:t>
      </w:r>
    </w:p>
    <w:p w14:paraId="0484B87A" w14:textId="77777777" w:rsidR="004D2492" w:rsidRPr="004E173D" w:rsidRDefault="004D2492">
      <w:pPr>
        <w:spacing w:after="0"/>
        <w:rPr>
          <w:rFonts w:asciiTheme="majorHAnsi" w:hAnsiTheme="majorHAnsi" w:cstheme="majorHAnsi"/>
          <w:color w:val="000000" w:themeColor="text1"/>
          <w:sz w:val="24"/>
          <w:szCs w:val="24"/>
        </w:rPr>
      </w:pPr>
    </w:p>
    <w:p w14:paraId="5CFD7ED3" w14:textId="36280BB8" w:rsidR="004D2492" w:rsidRPr="004E173D" w:rsidRDefault="005B482A">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Jan</w:t>
      </w:r>
      <w:r w:rsidRPr="004E173D">
        <w:rPr>
          <w:rFonts w:asciiTheme="majorHAnsi" w:hAnsiTheme="majorHAnsi" w:cstheme="majorHAnsi"/>
          <w:color w:val="000000" w:themeColor="text1"/>
          <w:sz w:val="24"/>
          <w:szCs w:val="24"/>
        </w:rPr>
        <w:t xml:space="preserve">: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agree with you, Chris. We're in Tempe, Arizona, right here next door to Phoenix</w:t>
      </w:r>
      <w:r w:rsidR="00533F8D" w:rsidRPr="004E173D">
        <w:rPr>
          <w:rFonts w:asciiTheme="majorHAnsi" w:hAnsiTheme="majorHAnsi" w:cstheme="majorHAnsi"/>
          <w:color w:val="000000" w:themeColor="text1"/>
          <w:sz w:val="24"/>
          <w:szCs w:val="24"/>
        </w:rPr>
        <w:t>.</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 xml:space="preserve">ASU has the first sustainability degree in the country. And now they have a master's program.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we're seeing Gen Z and what's the youngest generation under that</w:t>
      </w:r>
      <w:r w:rsidR="00533F8D"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w:t>
      </w:r>
      <w:r w:rsidR="00533F8D" w:rsidRPr="004E173D">
        <w:rPr>
          <w:rFonts w:asciiTheme="majorHAnsi" w:hAnsiTheme="majorHAnsi" w:cstheme="majorHAnsi"/>
          <w:color w:val="000000" w:themeColor="text1"/>
          <w:sz w:val="24"/>
          <w:szCs w:val="24"/>
        </w:rPr>
        <w:t>W</w:t>
      </w:r>
      <w:r w:rsidR="00000000" w:rsidRPr="004E173D">
        <w:rPr>
          <w:rFonts w:asciiTheme="majorHAnsi" w:hAnsiTheme="majorHAnsi" w:cstheme="majorHAnsi"/>
          <w:color w:val="000000" w:themeColor="text1"/>
          <w:sz w:val="24"/>
          <w:szCs w:val="24"/>
        </w:rPr>
        <w:t xml:space="preserve">e're seeing them come out just eager and educated. And you know, I have to be honest, I'm a grandma and a </w:t>
      </w:r>
      <w:proofErr w:type="gramStart"/>
      <w:r w:rsidR="00000000" w:rsidRPr="004E173D">
        <w:rPr>
          <w:rFonts w:asciiTheme="majorHAnsi" w:hAnsiTheme="majorHAnsi" w:cstheme="majorHAnsi"/>
          <w:color w:val="000000" w:themeColor="text1"/>
          <w:sz w:val="24"/>
          <w:szCs w:val="24"/>
        </w:rPr>
        <w:t>great</w:t>
      </w:r>
      <w:r w:rsidR="00533F8D"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grandma</w:t>
      </w:r>
      <w:proofErr w:type="gramEnd"/>
      <w:r w:rsidR="00000000" w:rsidRPr="004E173D">
        <w:rPr>
          <w:rFonts w:asciiTheme="majorHAnsi" w:hAnsiTheme="majorHAnsi" w:cstheme="majorHAnsi"/>
          <w:color w:val="000000" w:themeColor="text1"/>
          <w:sz w:val="24"/>
          <w:szCs w:val="24"/>
        </w:rPr>
        <w:t xml:space="preserve">.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in my generation of </w:t>
      </w:r>
      <w:r w:rsidR="00533F8D" w:rsidRPr="004E173D">
        <w:rPr>
          <w:rFonts w:asciiTheme="majorHAnsi" w:hAnsiTheme="majorHAnsi" w:cstheme="majorHAnsi"/>
          <w:color w:val="000000" w:themeColor="text1"/>
          <w:sz w:val="24"/>
          <w:szCs w:val="24"/>
        </w:rPr>
        <w:t>B</w:t>
      </w:r>
      <w:r w:rsidR="00000000" w:rsidRPr="004E173D">
        <w:rPr>
          <w:rFonts w:asciiTheme="majorHAnsi" w:hAnsiTheme="majorHAnsi" w:cstheme="majorHAnsi"/>
          <w:color w:val="000000" w:themeColor="text1"/>
          <w:sz w:val="24"/>
          <w:szCs w:val="24"/>
        </w:rPr>
        <w:t xml:space="preserve">aby </w:t>
      </w:r>
      <w:r w:rsidR="00533F8D" w:rsidRPr="004E173D">
        <w:rPr>
          <w:rFonts w:asciiTheme="majorHAnsi" w:hAnsiTheme="majorHAnsi" w:cstheme="majorHAnsi"/>
          <w:color w:val="000000" w:themeColor="text1"/>
          <w:sz w:val="24"/>
          <w:szCs w:val="24"/>
        </w:rPr>
        <w:t>B</w:t>
      </w:r>
      <w:r w:rsidR="00000000" w:rsidRPr="004E173D">
        <w:rPr>
          <w:rFonts w:asciiTheme="majorHAnsi" w:hAnsiTheme="majorHAnsi" w:cstheme="majorHAnsi"/>
          <w:color w:val="000000" w:themeColor="text1"/>
          <w:sz w:val="24"/>
          <w:szCs w:val="24"/>
        </w:rPr>
        <w:t>oomers, you know, I'm, I'm pleased to be helping them to</w:t>
      </w:r>
      <w:r w:rsidR="00533F8D" w:rsidRPr="004E173D">
        <w:rPr>
          <w:rFonts w:asciiTheme="majorHAnsi" w:hAnsiTheme="majorHAnsi" w:cstheme="majorHAnsi"/>
          <w:color w:val="000000" w:themeColor="text1"/>
          <w:sz w:val="24"/>
          <w:szCs w:val="24"/>
        </w:rPr>
        <w:t>o</w:t>
      </w:r>
      <w:r w:rsidR="00000000" w:rsidRPr="004E173D">
        <w:rPr>
          <w:rFonts w:asciiTheme="majorHAnsi" w:hAnsiTheme="majorHAnsi" w:cstheme="majorHAnsi"/>
          <w:color w:val="000000" w:themeColor="text1"/>
          <w:sz w:val="24"/>
          <w:szCs w:val="24"/>
        </w:rPr>
        <w:t>, but it's really exciting to help the younger generations and they know I know this stuff, and they just light up. They get so excited. And I love talking shop with them and walking a house and saying look up at that wall</w:t>
      </w:r>
      <w:r w:rsidR="00B25D04"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 xml:space="preserve">there's a knee wall right there and that might have a gap in insulation, what room is above that? What room are you going to use that for? To be aware of that that might be a hotter room in your house. And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they get excited and they love it. And it's great speaking with them.</w:t>
      </w:r>
    </w:p>
    <w:p w14:paraId="03F75712" w14:textId="77777777" w:rsidR="004D2492" w:rsidRPr="004E173D" w:rsidRDefault="004D2492">
      <w:pPr>
        <w:spacing w:after="0"/>
        <w:rPr>
          <w:rFonts w:asciiTheme="majorHAnsi" w:hAnsiTheme="majorHAnsi" w:cstheme="majorHAnsi"/>
          <w:color w:val="000000" w:themeColor="text1"/>
          <w:sz w:val="24"/>
          <w:szCs w:val="24"/>
        </w:rPr>
      </w:pPr>
    </w:p>
    <w:p w14:paraId="5C514FF1" w14:textId="7101F603" w:rsidR="004D2492" w:rsidRPr="004E173D" w:rsidRDefault="00B25D04">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Janelle</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 xml:space="preserve">That's </w:t>
      </w:r>
      <w:proofErr w:type="gramStart"/>
      <w:r w:rsidR="00000000" w:rsidRPr="004E173D">
        <w:rPr>
          <w:rFonts w:asciiTheme="majorHAnsi" w:hAnsiTheme="majorHAnsi" w:cstheme="majorHAnsi"/>
          <w:color w:val="000000" w:themeColor="text1"/>
          <w:sz w:val="24"/>
          <w:szCs w:val="24"/>
        </w:rPr>
        <w:t>pretty amazing</w:t>
      </w:r>
      <w:proofErr w:type="gramEnd"/>
      <w:r w:rsidR="00000000" w:rsidRPr="004E173D">
        <w:rPr>
          <w:rFonts w:asciiTheme="majorHAnsi" w:hAnsiTheme="majorHAnsi" w:cstheme="majorHAnsi"/>
          <w:color w:val="000000" w:themeColor="text1"/>
          <w:sz w:val="24"/>
          <w:szCs w:val="24"/>
        </w:rPr>
        <w:t>. We like to end each episode with what we call an</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in the trenches</w:t>
      </w:r>
      <w:r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moment. It's really a time where you share a transaction that might have been particularly thorny or something you had to maneuver your way out of. I'd love to hear you're in the </w:t>
      </w:r>
      <w:proofErr w:type="gramStart"/>
      <w:r w:rsidR="00000000" w:rsidRPr="004E173D">
        <w:rPr>
          <w:rFonts w:asciiTheme="majorHAnsi" w:hAnsiTheme="majorHAnsi" w:cstheme="majorHAnsi"/>
          <w:color w:val="000000" w:themeColor="text1"/>
          <w:sz w:val="24"/>
          <w:szCs w:val="24"/>
        </w:rPr>
        <w:t>trenches</w:t>
      </w:r>
      <w:proofErr w:type="gramEnd"/>
      <w:r w:rsidR="00000000" w:rsidRPr="004E173D">
        <w:rPr>
          <w:rFonts w:asciiTheme="majorHAnsi" w:hAnsiTheme="majorHAnsi" w:cstheme="majorHAnsi"/>
          <w:color w:val="000000" w:themeColor="text1"/>
          <w:sz w:val="24"/>
          <w:szCs w:val="24"/>
        </w:rPr>
        <w:t xml:space="preserve"> moment. Jan, how about you go first</w:t>
      </w:r>
      <w:r w:rsidRPr="004E173D">
        <w:rPr>
          <w:rFonts w:asciiTheme="majorHAnsi" w:hAnsiTheme="majorHAnsi" w:cstheme="majorHAnsi"/>
          <w:color w:val="000000" w:themeColor="text1"/>
          <w:sz w:val="24"/>
          <w:szCs w:val="24"/>
        </w:rPr>
        <w:t>?</w:t>
      </w:r>
    </w:p>
    <w:p w14:paraId="3674A692" w14:textId="77777777" w:rsidR="004D2492" w:rsidRPr="004E173D" w:rsidRDefault="004D2492">
      <w:pPr>
        <w:spacing w:after="0"/>
        <w:rPr>
          <w:rFonts w:asciiTheme="majorHAnsi" w:hAnsiTheme="majorHAnsi" w:cstheme="majorHAnsi"/>
          <w:color w:val="000000" w:themeColor="text1"/>
          <w:sz w:val="24"/>
          <w:szCs w:val="24"/>
        </w:rPr>
      </w:pPr>
    </w:p>
    <w:p w14:paraId="55CF10F7" w14:textId="63CA717F" w:rsidR="004D2492" w:rsidRPr="004E173D" w:rsidRDefault="00B25D04">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Jan</w:t>
      </w:r>
      <w:r w:rsidRPr="004E173D">
        <w:rPr>
          <w:rFonts w:asciiTheme="majorHAnsi" w:hAnsiTheme="majorHAnsi" w:cstheme="majorHAnsi"/>
          <w:color w:val="000000" w:themeColor="text1"/>
          <w:sz w:val="24"/>
          <w:szCs w:val="24"/>
        </w:rPr>
        <w:t>: O</w:t>
      </w:r>
      <w:r w:rsidR="00000000" w:rsidRPr="004E173D">
        <w:rPr>
          <w:rFonts w:asciiTheme="majorHAnsi" w:hAnsiTheme="majorHAnsi" w:cstheme="majorHAnsi"/>
          <w:color w:val="000000" w:themeColor="text1"/>
          <w:sz w:val="24"/>
          <w:szCs w:val="24"/>
        </w:rPr>
        <w:t xml:space="preserve">ne of the city officials with a huge, vast, extensive, extended knowledge base on </w:t>
      </w:r>
      <w:proofErr w:type="gramStart"/>
      <w:r w:rsidR="00533F8D" w:rsidRPr="004E173D">
        <w:rPr>
          <w:rFonts w:asciiTheme="majorHAnsi" w:hAnsiTheme="majorHAnsi" w:cstheme="majorHAnsi"/>
          <w:color w:val="000000" w:themeColor="text1"/>
          <w:sz w:val="24"/>
          <w:szCs w:val="24"/>
        </w:rPr>
        <w:t>G</w:t>
      </w:r>
      <w:r w:rsidR="00000000" w:rsidRPr="004E173D">
        <w:rPr>
          <w:rFonts w:asciiTheme="majorHAnsi" w:hAnsiTheme="majorHAnsi" w:cstheme="majorHAnsi"/>
          <w:color w:val="000000" w:themeColor="text1"/>
          <w:sz w:val="24"/>
          <w:szCs w:val="24"/>
        </w:rPr>
        <w:t>reen</w:t>
      </w:r>
      <w:proofErr w:type="gramEnd"/>
      <w:r w:rsidR="00000000" w:rsidRPr="004E173D">
        <w:rPr>
          <w:rFonts w:asciiTheme="majorHAnsi" w:hAnsiTheme="majorHAnsi" w:cstheme="majorHAnsi"/>
          <w:color w:val="000000" w:themeColor="text1"/>
          <w:sz w:val="24"/>
          <w:szCs w:val="24"/>
        </w:rPr>
        <w:t xml:space="preserve"> construction, and I was selling his investment property for him</w:t>
      </w:r>
      <w:r w:rsidR="00533F8D"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 xml:space="preserve">The buyer of that property was just not having it with me because I kept rejecting the appraiser twice. I had to reject an appraiser because that appraiser would call </w:t>
      </w:r>
      <w:proofErr w:type="gramStart"/>
      <w:r w:rsidR="00000000" w:rsidRPr="004E173D">
        <w:rPr>
          <w:rFonts w:asciiTheme="majorHAnsi" w:hAnsiTheme="majorHAnsi" w:cstheme="majorHAnsi"/>
          <w:color w:val="000000" w:themeColor="text1"/>
          <w:sz w:val="24"/>
          <w:szCs w:val="24"/>
        </w:rPr>
        <w:t>me</w:t>
      </w:r>
      <w:proofErr w:type="gramEnd"/>
      <w:r w:rsidR="00000000" w:rsidRPr="004E173D">
        <w:rPr>
          <w:rFonts w:asciiTheme="majorHAnsi" w:hAnsiTheme="majorHAnsi" w:cstheme="majorHAnsi"/>
          <w:color w:val="000000" w:themeColor="text1"/>
          <w:sz w:val="24"/>
          <w:szCs w:val="24"/>
        </w:rPr>
        <w:t xml:space="preserve"> and I would ask him</w:t>
      </w:r>
      <w:r w:rsidR="00583707"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How do you value solar panels? And he couldn't answer</w:t>
      </w:r>
      <w:r w:rsidRPr="004E173D">
        <w:rPr>
          <w:rFonts w:asciiTheme="majorHAnsi" w:hAnsiTheme="majorHAnsi" w:cstheme="majorHAnsi"/>
          <w:color w:val="000000" w:themeColor="text1"/>
          <w:sz w:val="24"/>
          <w:szCs w:val="24"/>
        </w:rPr>
        <w:t xml:space="preserve">, </w:t>
      </w:r>
      <w:r w:rsidR="00583707" w:rsidRPr="004E173D">
        <w:rPr>
          <w:rFonts w:asciiTheme="majorHAnsi" w:hAnsiTheme="majorHAnsi" w:cstheme="majorHAnsi"/>
          <w:color w:val="000000" w:themeColor="text1"/>
          <w:sz w:val="24"/>
          <w:szCs w:val="24"/>
        </w:rPr>
        <w:t>“</w:t>
      </w:r>
      <w:r w:rsidRPr="004E173D">
        <w:rPr>
          <w:rFonts w:asciiTheme="majorHAnsi" w:hAnsiTheme="majorHAnsi" w:cstheme="majorHAnsi"/>
          <w:color w:val="000000" w:themeColor="text1"/>
          <w:sz w:val="24"/>
          <w:szCs w:val="24"/>
        </w:rPr>
        <w:t xml:space="preserve">um, </w:t>
      </w:r>
      <w:r w:rsidR="00000000" w:rsidRPr="004E173D">
        <w:rPr>
          <w:rFonts w:asciiTheme="majorHAnsi" w:hAnsiTheme="majorHAnsi" w:cstheme="majorHAnsi"/>
          <w:color w:val="000000" w:themeColor="text1"/>
          <w:sz w:val="24"/>
          <w:szCs w:val="24"/>
        </w:rPr>
        <w:t>with paired sales?</w:t>
      </w:r>
      <w:r w:rsidR="00583707"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Well, paired sales </w:t>
      </w:r>
      <w:proofErr w:type="gramStart"/>
      <w:r w:rsidR="00000000" w:rsidRPr="004E173D">
        <w:rPr>
          <w:rFonts w:asciiTheme="majorHAnsi" w:hAnsiTheme="majorHAnsi" w:cstheme="majorHAnsi"/>
          <w:color w:val="000000" w:themeColor="text1"/>
          <w:sz w:val="24"/>
          <w:szCs w:val="24"/>
        </w:rPr>
        <w:t>is</w:t>
      </w:r>
      <w:proofErr w:type="gramEnd"/>
      <w:r w:rsidR="00000000" w:rsidRPr="004E173D">
        <w:rPr>
          <w:rFonts w:asciiTheme="majorHAnsi" w:hAnsiTheme="majorHAnsi" w:cstheme="majorHAnsi"/>
          <w:color w:val="000000" w:themeColor="text1"/>
          <w:sz w:val="24"/>
          <w:szCs w:val="24"/>
        </w:rPr>
        <w:t xml:space="preserve"> like any other appraisal, you have to have some kind of knowledge base to know how to add value for on solar panels. And neither appraiser did that. Well, the buyer's agent complained and went to the Department of Real Estate and complained about me and I said, </w:t>
      </w:r>
      <w:r w:rsidR="00583707" w:rsidRPr="004E173D">
        <w:rPr>
          <w:rFonts w:asciiTheme="majorHAnsi" w:hAnsiTheme="majorHAnsi" w:cstheme="majorHAnsi"/>
          <w:color w:val="000000" w:themeColor="text1"/>
          <w:sz w:val="24"/>
          <w:szCs w:val="24"/>
        </w:rPr>
        <w:t>“G</w:t>
      </w:r>
      <w:r w:rsidR="00000000" w:rsidRPr="004E173D">
        <w:rPr>
          <w:rFonts w:asciiTheme="majorHAnsi" w:hAnsiTheme="majorHAnsi" w:cstheme="majorHAnsi"/>
          <w:color w:val="000000" w:themeColor="text1"/>
          <w:sz w:val="24"/>
          <w:szCs w:val="24"/>
        </w:rPr>
        <w:t>o for it. Because I'm not picking an appraiser. I'm giving you a list of appraisers from the from the Appraisal Institute website that you've taken all four days of education.</w:t>
      </w:r>
      <w:r w:rsidR="00583707"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And he was just not having it. Well, finally, they canceled the sale</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 xml:space="preserve">Well, then another buyer stepped in and knew the seller and knew the value of those features and paid cash.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there was no appraisal. But I wanted to prove that point. I wanted to get an appraisal in there for this for this expert seller who knew all the details and had picked me because I'm saying we're </w:t>
      </w:r>
      <w:proofErr w:type="spellStart"/>
      <w:r w:rsidR="00000000" w:rsidRPr="004E173D">
        <w:rPr>
          <w:rFonts w:asciiTheme="majorHAnsi" w:hAnsiTheme="majorHAnsi" w:cstheme="majorHAnsi"/>
          <w:color w:val="000000" w:themeColor="text1"/>
          <w:sz w:val="24"/>
          <w:szCs w:val="24"/>
        </w:rPr>
        <w:t>gonna</w:t>
      </w:r>
      <w:proofErr w:type="spellEnd"/>
      <w:r w:rsidR="00000000" w:rsidRPr="004E173D">
        <w:rPr>
          <w:rFonts w:asciiTheme="majorHAnsi" w:hAnsiTheme="majorHAnsi" w:cstheme="majorHAnsi"/>
          <w:color w:val="000000" w:themeColor="text1"/>
          <w:sz w:val="24"/>
          <w:szCs w:val="24"/>
        </w:rPr>
        <w:t xml:space="preserve"> get value for those own solar panels. It was encouraging and defeating at the same time, but I did</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 xml:space="preserve">follow all the rules I should have to try to get that value. Anyway, it was an exercise in futility with that </w:t>
      </w:r>
      <w:r w:rsidRPr="004E173D">
        <w:rPr>
          <w:rFonts w:asciiTheme="majorHAnsi" w:hAnsiTheme="majorHAnsi" w:cstheme="majorHAnsi"/>
          <w:color w:val="000000" w:themeColor="text1"/>
          <w:sz w:val="24"/>
          <w:szCs w:val="24"/>
        </w:rPr>
        <w:t>buyer.</w:t>
      </w:r>
    </w:p>
    <w:p w14:paraId="03CAB537" w14:textId="77777777" w:rsidR="004D2492" w:rsidRPr="004E173D" w:rsidRDefault="004D2492">
      <w:pPr>
        <w:spacing w:after="0"/>
        <w:rPr>
          <w:rFonts w:asciiTheme="majorHAnsi" w:hAnsiTheme="majorHAnsi" w:cstheme="majorHAnsi"/>
          <w:color w:val="000000" w:themeColor="text1"/>
          <w:sz w:val="24"/>
          <w:szCs w:val="24"/>
        </w:rPr>
      </w:pPr>
    </w:p>
    <w:p w14:paraId="3C17CF5B" w14:textId="2ED9D1D7" w:rsidR="004D2492" w:rsidRPr="004E173D" w:rsidRDefault="00B25D04">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lastRenderedPageBreak/>
        <w:t>Christopher</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 xml:space="preserve">Yeah.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you know, when you're in the moment, of course, these are always such bad moments. But I always like to focus on how do we come out of it? And what do we learn from it. And my other niche beyond </w:t>
      </w:r>
      <w:r w:rsidR="00583707" w:rsidRPr="004E173D">
        <w:rPr>
          <w:rFonts w:asciiTheme="majorHAnsi" w:hAnsiTheme="majorHAnsi" w:cstheme="majorHAnsi"/>
          <w:color w:val="000000" w:themeColor="text1"/>
          <w:sz w:val="24"/>
          <w:szCs w:val="24"/>
        </w:rPr>
        <w:t>G</w:t>
      </w:r>
      <w:r w:rsidR="00000000" w:rsidRPr="004E173D">
        <w:rPr>
          <w:rFonts w:asciiTheme="majorHAnsi" w:hAnsiTheme="majorHAnsi" w:cstheme="majorHAnsi"/>
          <w:color w:val="000000" w:themeColor="text1"/>
          <w:sz w:val="24"/>
          <w:szCs w:val="24"/>
        </w:rPr>
        <w:t>reen is with mid</w:t>
      </w:r>
      <w:r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century modern home</w:t>
      </w:r>
      <w:r w:rsidR="00583707" w:rsidRPr="004E173D">
        <w:rPr>
          <w:rFonts w:asciiTheme="majorHAnsi" w:hAnsiTheme="majorHAnsi" w:cstheme="majorHAnsi"/>
          <w:color w:val="000000" w:themeColor="text1"/>
          <w:sz w:val="24"/>
          <w:szCs w:val="24"/>
        </w:rPr>
        <w:t>s</w:t>
      </w:r>
      <w:r w:rsidR="00000000" w:rsidRPr="004E173D">
        <w:rPr>
          <w:rFonts w:asciiTheme="majorHAnsi" w:hAnsiTheme="majorHAnsi" w:cstheme="majorHAnsi"/>
          <w:color w:val="000000" w:themeColor="text1"/>
          <w:sz w:val="24"/>
          <w:szCs w:val="24"/>
        </w:rPr>
        <w:t xml:space="preserve">.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I do get a lot of sellers and buyers too, that are looking to transact these properties. And earlier this year, I </w:t>
      </w:r>
      <w:proofErr w:type="gramStart"/>
      <w:r w:rsidR="00000000" w:rsidRPr="004E173D">
        <w:rPr>
          <w:rFonts w:asciiTheme="majorHAnsi" w:hAnsiTheme="majorHAnsi" w:cstheme="majorHAnsi"/>
          <w:color w:val="000000" w:themeColor="text1"/>
          <w:sz w:val="24"/>
          <w:szCs w:val="24"/>
        </w:rPr>
        <w:t>actually had</w:t>
      </w:r>
      <w:proofErr w:type="gramEnd"/>
      <w:r w:rsidR="00000000" w:rsidRPr="004E173D">
        <w:rPr>
          <w:rFonts w:asciiTheme="majorHAnsi" w:hAnsiTheme="majorHAnsi" w:cstheme="majorHAnsi"/>
          <w:color w:val="000000" w:themeColor="text1"/>
          <w:sz w:val="24"/>
          <w:szCs w:val="24"/>
        </w:rPr>
        <w:t xml:space="preserve"> a client, she lives up in Boston, but she was wanting to sell a mid</w:t>
      </w:r>
      <w:r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century modern 90 minutes outside of Atlanta.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we're very far</w:t>
      </w:r>
      <w:r w:rsidR="00583707"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that's like way beyond my typical service area, and about 15 minutes from Alabama.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it was a drive. But it was a </w:t>
      </w:r>
      <w:proofErr w:type="gramStart"/>
      <w:r w:rsidR="00000000" w:rsidRPr="004E173D">
        <w:rPr>
          <w:rFonts w:asciiTheme="majorHAnsi" w:hAnsiTheme="majorHAnsi" w:cstheme="majorHAnsi"/>
          <w:color w:val="000000" w:themeColor="text1"/>
          <w:sz w:val="24"/>
          <w:szCs w:val="24"/>
        </w:rPr>
        <w:t>really cool</w:t>
      </w:r>
      <w:proofErr w:type="gramEnd"/>
      <w:r w:rsidR="00000000" w:rsidRPr="004E173D">
        <w:rPr>
          <w:rFonts w:asciiTheme="majorHAnsi" w:hAnsiTheme="majorHAnsi" w:cstheme="majorHAnsi"/>
          <w:color w:val="000000" w:themeColor="text1"/>
          <w:sz w:val="24"/>
          <w:szCs w:val="24"/>
        </w:rPr>
        <w:t xml:space="preserve"> house. The story was amazing. You know, her father had built it. But that's not the challenging part. The challenge was that this was small town, you know, and I'm a big city guy. And I showed </w:t>
      </w:r>
      <w:r w:rsidRPr="004E173D">
        <w:rPr>
          <w:rFonts w:asciiTheme="majorHAnsi" w:hAnsiTheme="majorHAnsi" w:cstheme="majorHAnsi"/>
          <w:color w:val="000000" w:themeColor="text1"/>
          <w:sz w:val="24"/>
          <w:szCs w:val="24"/>
        </w:rPr>
        <w:t xml:space="preserve">up in </w:t>
      </w:r>
      <w:r w:rsidR="00000000" w:rsidRPr="004E173D">
        <w:rPr>
          <w:rFonts w:asciiTheme="majorHAnsi" w:hAnsiTheme="majorHAnsi" w:cstheme="majorHAnsi"/>
          <w:color w:val="000000" w:themeColor="text1"/>
          <w:sz w:val="24"/>
          <w:szCs w:val="24"/>
        </w:rPr>
        <w:t>my Tesla. It was it got it got to be known, you know, in my, and it was so interesting, because my photographer I use as an ex</w:t>
      </w:r>
      <w:r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architect, and she got into photography after the recession and everything. And so like, we were celebrities in this town, like you'll, you know, </w:t>
      </w:r>
      <w:r w:rsidR="00583707"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they're here and the architect photographer,</w:t>
      </w:r>
      <w:r w:rsidR="00583707"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and </w:t>
      </w:r>
      <w:r w:rsidR="00583707"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was that, you know, that's your Tesla.</w:t>
      </w:r>
      <w:r w:rsidR="00583707"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It was just </w:t>
      </w:r>
      <w:proofErr w:type="gramStart"/>
      <w:r w:rsidR="00000000" w:rsidRPr="004E173D">
        <w:rPr>
          <w:rFonts w:asciiTheme="majorHAnsi" w:hAnsiTheme="majorHAnsi" w:cstheme="majorHAnsi"/>
          <w:color w:val="000000" w:themeColor="text1"/>
          <w:sz w:val="24"/>
          <w:szCs w:val="24"/>
        </w:rPr>
        <w:t>really interesting</w:t>
      </w:r>
      <w:proofErr w:type="gramEnd"/>
      <w:r w:rsidR="00000000" w:rsidRPr="004E173D">
        <w:rPr>
          <w:rFonts w:asciiTheme="majorHAnsi" w:hAnsiTheme="majorHAnsi" w:cstheme="majorHAnsi"/>
          <w:color w:val="000000" w:themeColor="text1"/>
          <w:sz w:val="24"/>
          <w:szCs w:val="24"/>
        </w:rPr>
        <w:t>. I mean, for to have kind of that celebrity because we were selling, you know, a very well</w:t>
      </w:r>
      <w:r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known home in town.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it was a big buzz. There were a lot of agents in town that were negative, you know, I had people come and they were like, trying to beat me down on price. You know, before we were even listed. We had people that straight up said the house would not sell and that they would deal with the seller, you know, once we took it off the market. One gentleman was like, </w:t>
      </w:r>
      <w:r w:rsidR="00A37135"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Oh, you're trying to get an Atlanta price out here</w:t>
      </w:r>
      <w:r w:rsidR="00A37135"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and </w:t>
      </w:r>
      <w:r w:rsidR="00A37135" w:rsidRPr="004E173D">
        <w:rPr>
          <w:rFonts w:asciiTheme="majorHAnsi" w:hAnsiTheme="majorHAnsi" w:cstheme="majorHAnsi"/>
          <w:color w:val="000000" w:themeColor="text1"/>
          <w:sz w:val="24"/>
          <w:szCs w:val="24"/>
        </w:rPr>
        <w:t>I’m</w:t>
      </w:r>
      <w:r w:rsidR="00000000" w:rsidRPr="004E173D">
        <w:rPr>
          <w:rFonts w:asciiTheme="majorHAnsi" w:hAnsiTheme="majorHAnsi" w:cstheme="majorHAnsi"/>
          <w:color w:val="000000" w:themeColor="text1"/>
          <w:sz w:val="24"/>
          <w:szCs w:val="24"/>
        </w:rPr>
        <w:t xml:space="preserve"> like, </w:t>
      </w:r>
      <w:r w:rsidR="00A37135"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No, you know, this might be pushing your market, but this is far from an Atlanta price.</w:t>
      </w:r>
      <w:r w:rsidR="00A37135"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But ultimately, we, you know, sold the house quick</w:t>
      </w:r>
      <w:r w:rsidR="00A37135" w:rsidRPr="004E173D">
        <w:rPr>
          <w:rFonts w:asciiTheme="majorHAnsi" w:hAnsiTheme="majorHAnsi" w:cstheme="majorHAnsi"/>
          <w:color w:val="000000" w:themeColor="text1"/>
          <w:sz w:val="24"/>
          <w:szCs w:val="24"/>
        </w:rPr>
        <w:t xml:space="preserve"> w</w:t>
      </w:r>
      <w:r w:rsidR="00000000" w:rsidRPr="004E173D">
        <w:rPr>
          <w:rFonts w:asciiTheme="majorHAnsi" w:hAnsiTheme="majorHAnsi" w:cstheme="majorHAnsi"/>
          <w:color w:val="000000" w:themeColor="text1"/>
          <w:sz w:val="24"/>
          <w:szCs w:val="24"/>
        </w:rPr>
        <w:t>ith over</w:t>
      </w:r>
      <w:r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list, which is not something </w:t>
      </w:r>
      <w:r w:rsidRPr="004E173D">
        <w:rPr>
          <w:rFonts w:asciiTheme="majorHAnsi" w:hAnsiTheme="majorHAnsi" w:cstheme="majorHAnsi"/>
          <w:color w:val="000000" w:themeColor="text1"/>
          <w:sz w:val="24"/>
          <w:szCs w:val="24"/>
        </w:rPr>
        <w:t xml:space="preserve">that </w:t>
      </w:r>
      <w:r w:rsidR="00000000" w:rsidRPr="004E173D">
        <w:rPr>
          <w:rFonts w:asciiTheme="majorHAnsi" w:hAnsiTheme="majorHAnsi" w:cstheme="majorHAnsi"/>
          <w:color w:val="000000" w:themeColor="text1"/>
          <w:sz w:val="24"/>
          <w:szCs w:val="24"/>
        </w:rPr>
        <w:t xml:space="preserve">really happens out there. We didn't just have some person from the big city come down there and buy this this house in the country, it </w:t>
      </w:r>
      <w:proofErr w:type="gramStart"/>
      <w:r w:rsidR="00000000" w:rsidRPr="004E173D">
        <w:rPr>
          <w:rFonts w:asciiTheme="majorHAnsi" w:hAnsiTheme="majorHAnsi" w:cstheme="majorHAnsi"/>
          <w:color w:val="000000" w:themeColor="text1"/>
          <w:sz w:val="24"/>
          <w:szCs w:val="24"/>
        </w:rPr>
        <w:t>actually ended</w:t>
      </w:r>
      <w:proofErr w:type="gramEnd"/>
      <w:r w:rsidR="00000000" w:rsidRPr="004E173D">
        <w:rPr>
          <w:rFonts w:asciiTheme="majorHAnsi" w:hAnsiTheme="majorHAnsi" w:cstheme="majorHAnsi"/>
          <w:color w:val="000000" w:themeColor="text1"/>
          <w:sz w:val="24"/>
          <w:szCs w:val="24"/>
        </w:rPr>
        <w:t xml:space="preserve"> up going to somebody local. </w:t>
      </w:r>
      <w:proofErr w:type="gramStart"/>
      <w:r w:rsidR="00000000" w:rsidRPr="004E173D">
        <w:rPr>
          <w:rFonts w:asciiTheme="majorHAnsi" w:hAnsiTheme="majorHAnsi" w:cstheme="majorHAnsi"/>
          <w:color w:val="000000" w:themeColor="text1"/>
          <w:sz w:val="24"/>
          <w:szCs w:val="24"/>
        </w:rPr>
        <w:t>So</w:t>
      </w:r>
      <w:proofErr w:type="gramEnd"/>
      <w:r w:rsidR="00000000" w:rsidRPr="004E173D">
        <w:rPr>
          <w:rFonts w:asciiTheme="majorHAnsi" w:hAnsiTheme="majorHAnsi" w:cstheme="majorHAnsi"/>
          <w:color w:val="000000" w:themeColor="text1"/>
          <w:sz w:val="24"/>
          <w:szCs w:val="24"/>
        </w:rPr>
        <w:t xml:space="preserve"> it was really exciting to see that it was able to stay with somebody who had loved it as a child and curious about it and then bought this house and that they were able to keep it you know, in the area. It was an interesting transaction. And I'm glad that we did it.</w:t>
      </w:r>
    </w:p>
    <w:p w14:paraId="787AA421" w14:textId="77777777" w:rsidR="004D2492" w:rsidRPr="004E173D" w:rsidRDefault="004D2492">
      <w:pPr>
        <w:spacing w:after="0"/>
        <w:rPr>
          <w:rFonts w:asciiTheme="majorHAnsi" w:hAnsiTheme="majorHAnsi" w:cstheme="majorHAnsi"/>
          <w:color w:val="000000" w:themeColor="text1"/>
          <w:sz w:val="24"/>
          <w:szCs w:val="24"/>
        </w:rPr>
      </w:pPr>
    </w:p>
    <w:p w14:paraId="68FDE81E" w14:textId="7937DE8B" w:rsidR="00B25D04" w:rsidRPr="004E173D" w:rsidRDefault="00A37135">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Janelle</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That's a great story. And you both have shared so much wonderful information. I want to thank you truly for joining me today</w:t>
      </w:r>
      <w:r w:rsidRPr="004E173D">
        <w:rPr>
          <w:rFonts w:asciiTheme="majorHAnsi" w:hAnsiTheme="majorHAnsi" w:cstheme="majorHAnsi"/>
          <w:color w:val="000000" w:themeColor="text1"/>
          <w:sz w:val="24"/>
          <w:szCs w:val="24"/>
        </w:rPr>
        <w:t>,</w:t>
      </w:r>
      <w:r w:rsidR="00000000" w:rsidRPr="004E173D">
        <w:rPr>
          <w:rFonts w:asciiTheme="majorHAnsi" w:hAnsiTheme="majorHAnsi" w:cstheme="majorHAnsi"/>
          <w:color w:val="000000" w:themeColor="text1"/>
          <w:sz w:val="24"/>
          <w:szCs w:val="24"/>
        </w:rPr>
        <w:t xml:space="preserve"> Jan </w:t>
      </w:r>
      <w:r w:rsidR="004162A1" w:rsidRPr="004E173D">
        <w:rPr>
          <w:rFonts w:asciiTheme="majorHAnsi" w:hAnsiTheme="majorHAnsi" w:cstheme="majorHAnsi"/>
          <w:color w:val="000000" w:themeColor="text1"/>
          <w:sz w:val="24"/>
          <w:szCs w:val="24"/>
        </w:rPr>
        <w:t>G</w:t>
      </w:r>
      <w:r w:rsidR="00000000" w:rsidRPr="004E173D">
        <w:rPr>
          <w:rFonts w:asciiTheme="majorHAnsi" w:hAnsiTheme="majorHAnsi" w:cstheme="majorHAnsi"/>
          <w:color w:val="000000" w:themeColor="text1"/>
          <w:sz w:val="24"/>
          <w:szCs w:val="24"/>
        </w:rPr>
        <w:t xml:space="preserve">reen, Christopher </w:t>
      </w:r>
      <w:r w:rsidR="00B25D04" w:rsidRPr="004E173D">
        <w:rPr>
          <w:rFonts w:asciiTheme="majorHAnsi" w:hAnsiTheme="majorHAnsi" w:cstheme="majorHAnsi"/>
          <w:color w:val="000000" w:themeColor="text1"/>
          <w:sz w:val="24"/>
          <w:szCs w:val="24"/>
        </w:rPr>
        <w:t>Matos-</w:t>
      </w:r>
      <w:r w:rsidR="00000000" w:rsidRPr="004E173D">
        <w:rPr>
          <w:rFonts w:asciiTheme="majorHAnsi" w:hAnsiTheme="majorHAnsi" w:cstheme="majorHAnsi"/>
          <w:color w:val="000000" w:themeColor="text1"/>
          <w:sz w:val="24"/>
          <w:szCs w:val="24"/>
        </w:rPr>
        <w:t xml:space="preserve">Rogers. </w:t>
      </w:r>
    </w:p>
    <w:p w14:paraId="6E34E810" w14:textId="77777777" w:rsidR="00B25D04" w:rsidRPr="004E173D" w:rsidRDefault="00B25D04">
      <w:pPr>
        <w:spacing w:after="0"/>
        <w:rPr>
          <w:rFonts w:asciiTheme="majorHAnsi" w:hAnsiTheme="majorHAnsi" w:cstheme="majorHAnsi"/>
          <w:color w:val="000000" w:themeColor="text1"/>
          <w:sz w:val="24"/>
          <w:szCs w:val="24"/>
        </w:rPr>
      </w:pPr>
    </w:p>
    <w:p w14:paraId="1B7085B4" w14:textId="67E4C7E3" w:rsidR="004D2492" w:rsidRPr="004E173D" w:rsidRDefault="00B25D04">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Christopher</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Thank you.</w:t>
      </w:r>
    </w:p>
    <w:p w14:paraId="46C60B21" w14:textId="77777777" w:rsidR="004D2492" w:rsidRPr="004E173D" w:rsidRDefault="004D2492">
      <w:pPr>
        <w:spacing w:after="0"/>
        <w:rPr>
          <w:rFonts w:asciiTheme="majorHAnsi" w:hAnsiTheme="majorHAnsi" w:cstheme="majorHAnsi"/>
          <w:color w:val="000000" w:themeColor="text1"/>
          <w:sz w:val="24"/>
          <w:szCs w:val="24"/>
        </w:rPr>
      </w:pPr>
    </w:p>
    <w:p w14:paraId="1106FCD4" w14:textId="1F05C01C" w:rsidR="004D2492" w:rsidRPr="004E173D" w:rsidRDefault="00B25D04">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Jan</w:t>
      </w:r>
      <w:r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Thank you, Janelle.</w:t>
      </w:r>
    </w:p>
    <w:p w14:paraId="541E14D3" w14:textId="77777777" w:rsidR="004D2492" w:rsidRPr="004E173D" w:rsidRDefault="004D2492">
      <w:pPr>
        <w:spacing w:after="0"/>
        <w:rPr>
          <w:rFonts w:asciiTheme="majorHAnsi" w:hAnsiTheme="majorHAnsi" w:cstheme="majorHAnsi"/>
          <w:color w:val="000000" w:themeColor="text1"/>
          <w:sz w:val="24"/>
          <w:szCs w:val="24"/>
        </w:rPr>
      </w:pPr>
    </w:p>
    <w:p w14:paraId="746999BF" w14:textId="7ACB951D" w:rsidR="00A37135" w:rsidRPr="004E173D" w:rsidRDefault="00A37135">
      <w:pPr>
        <w:spacing w:after="0"/>
        <w:rPr>
          <w:rFonts w:asciiTheme="majorHAnsi" w:hAnsiTheme="majorHAnsi" w:cstheme="majorHAnsi"/>
          <w:color w:val="000000" w:themeColor="text1"/>
          <w:sz w:val="24"/>
          <w:szCs w:val="24"/>
        </w:rPr>
      </w:pPr>
      <w:r w:rsidRPr="004E173D">
        <w:rPr>
          <w:rFonts w:asciiTheme="majorHAnsi" w:hAnsiTheme="majorHAnsi" w:cstheme="majorHAnsi"/>
          <w:b/>
          <w:bCs/>
          <w:color w:val="000000" w:themeColor="text1"/>
          <w:sz w:val="24"/>
          <w:szCs w:val="24"/>
        </w:rPr>
        <w:t>Janelle</w:t>
      </w:r>
      <w:r w:rsidR="00B25D04" w:rsidRPr="004E173D">
        <w:rPr>
          <w:rFonts w:asciiTheme="majorHAnsi" w:hAnsiTheme="majorHAnsi" w:cstheme="majorHAnsi"/>
          <w:color w:val="000000" w:themeColor="text1"/>
          <w:sz w:val="24"/>
          <w:szCs w:val="24"/>
        </w:rPr>
        <w:t xml:space="preserve">: </w:t>
      </w:r>
      <w:r w:rsidR="00000000" w:rsidRPr="004E173D">
        <w:rPr>
          <w:rFonts w:asciiTheme="majorHAnsi" w:hAnsiTheme="majorHAnsi" w:cstheme="majorHAnsi"/>
          <w:color w:val="000000" w:themeColor="text1"/>
          <w:sz w:val="24"/>
          <w:szCs w:val="24"/>
        </w:rPr>
        <w:t xml:space="preserve">Thank you both for being here. And that's it for this episode. Thanks, everyone. </w:t>
      </w:r>
    </w:p>
    <w:p w14:paraId="279B3A8F" w14:textId="77777777" w:rsidR="00A37135" w:rsidRPr="004E173D" w:rsidRDefault="00A37135">
      <w:pPr>
        <w:spacing w:after="0"/>
        <w:rPr>
          <w:rFonts w:asciiTheme="majorHAnsi" w:hAnsiTheme="majorHAnsi" w:cstheme="majorHAnsi"/>
          <w:color w:val="000000" w:themeColor="text1"/>
          <w:sz w:val="24"/>
          <w:szCs w:val="24"/>
        </w:rPr>
      </w:pPr>
    </w:p>
    <w:p w14:paraId="42AF45F8" w14:textId="0AFB9080" w:rsidR="004D2492" w:rsidRPr="00E85028" w:rsidRDefault="00A37135">
      <w:pPr>
        <w:spacing w:after="0"/>
        <w:rPr>
          <w:rFonts w:asciiTheme="majorHAnsi" w:hAnsiTheme="majorHAnsi" w:cstheme="majorHAnsi"/>
          <w:i/>
          <w:iCs/>
          <w:color w:val="000000" w:themeColor="text1"/>
          <w:sz w:val="24"/>
          <w:szCs w:val="24"/>
        </w:rPr>
      </w:pPr>
      <w:r w:rsidRPr="00E85028">
        <w:rPr>
          <w:rFonts w:asciiTheme="majorHAnsi" w:hAnsiTheme="majorHAnsi" w:cstheme="majorHAnsi"/>
          <w:b/>
          <w:bCs/>
          <w:i/>
          <w:iCs/>
          <w:color w:val="000000" w:themeColor="text1"/>
          <w:sz w:val="24"/>
          <w:szCs w:val="24"/>
        </w:rPr>
        <w:t>Outro</w:t>
      </w:r>
      <w:r w:rsidRPr="00E85028">
        <w:rPr>
          <w:rFonts w:asciiTheme="majorHAnsi" w:hAnsiTheme="majorHAnsi" w:cstheme="majorHAnsi"/>
          <w:i/>
          <w:iCs/>
          <w:color w:val="000000" w:themeColor="text1"/>
          <w:sz w:val="24"/>
          <w:szCs w:val="24"/>
        </w:rPr>
        <w:t xml:space="preserve">: </w:t>
      </w:r>
      <w:r w:rsidR="00000000" w:rsidRPr="00E85028">
        <w:rPr>
          <w:rFonts w:asciiTheme="majorHAnsi" w:hAnsiTheme="majorHAnsi" w:cstheme="majorHAnsi"/>
          <w:i/>
          <w:iCs/>
          <w:color w:val="000000" w:themeColor="text1"/>
          <w:sz w:val="24"/>
          <w:szCs w:val="24"/>
        </w:rPr>
        <w:t xml:space="preserve">Thanks for joining us on this episode of </w:t>
      </w:r>
      <w:r w:rsidR="0034112D" w:rsidRPr="00E85028">
        <w:rPr>
          <w:rFonts w:asciiTheme="majorHAnsi" w:hAnsiTheme="majorHAnsi" w:cstheme="majorHAnsi"/>
          <w:i/>
          <w:iCs/>
          <w:color w:val="000000" w:themeColor="text1"/>
          <w:sz w:val="24"/>
          <w:szCs w:val="24"/>
        </w:rPr>
        <w:t>“</w:t>
      </w:r>
      <w:r w:rsidR="00000000" w:rsidRPr="00E85028">
        <w:rPr>
          <w:rFonts w:asciiTheme="majorHAnsi" w:hAnsiTheme="majorHAnsi" w:cstheme="majorHAnsi"/>
          <w:i/>
          <w:iCs/>
          <w:color w:val="000000" w:themeColor="text1"/>
          <w:sz w:val="24"/>
          <w:szCs w:val="24"/>
        </w:rPr>
        <w:t xml:space="preserve">Drive </w:t>
      </w:r>
      <w:r w:rsidR="0034112D" w:rsidRPr="00E85028">
        <w:rPr>
          <w:rFonts w:asciiTheme="majorHAnsi" w:hAnsiTheme="majorHAnsi" w:cstheme="majorHAnsi"/>
          <w:i/>
          <w:iCs/>
          <w:color w:val="000000" w:themeColor="text1"/>
          <w:sz w:val="24"/>
          <w:szCs w:val="24"/>
        </w:rPr>
        <w:t>With NA</w:t>
      </w:r>
      <w:r w:rsidR="00000000" w:rsidRPr="00E85028">
        <w:rPr>
          <w:rFonts w:asciiTheme="majorHAnsi" w:hAnsiTheme="majorHAnsi" w:cstheme="majorHAnsi"/>
          <w:i/>
          <w:iCs/>
          <w:color w:val="000000" w:themeColor="text1"/>
          <w:sz w:val="24"/>
          <w:szCs w:val="24"/>
        </w:rPr>
        <w:t>R</w:t>
      </w:r>
      <w:r w:rsidR="0061564F" w:rsidRPr="00E85028">
        <w:rPr>
          <w:rFonts w:asciiTheme="majorHAnsi" w:hAnsiTheme="majorHAnsi" w:cstheme="majorHAnsi"/>
          <w:i/>
          <w:iCs/>
          <w:color w:val="000000" w:themeColor="text1"/>
          <w:sz w:val="24"/>
          <w:szCs w:val="24"/>
        </w:rPr>
        <w:t>.</w:t>
      </w:r>
      <w:r w:rsidR="0034112D" w:rsidRPr="00E85028">
        <w:rPr>
          <w:rFonts w:asciiTheme="majorHAnsi" w:hAnsiTheme="majorHAnsi" w:cstheme="majorHAnsi"/>
          <w:i/>
          <w:iCs/>
          <w:color w:val="000000" w:themeColor="text1"/>
          <w:sz w:val="24"/>
          <w:szCs w:val="24"/>
        </w:rPr>
        <w:t>”</w:t>
      </w:r>
      <w:r w:rsidR="00000000" w:rsidRPr="00E85028">
        <w:rPr>
          <w:rFonts w:asciiTheme="majorHAnsi" w:hAnsiTheme="majorHAnsi" w:cstheme="majorHAnsi"/>
          <w:i/>
          <w:iCs/>
          <w:color w:val="000000" w:themeColor="text1"/>
          <w:sz w:val="24"/>
          <w:szCs w:val="24"/>
        </w:rPr>
        <w:t xml:space="preserve"> </w:t>
      </w:r>
      <w:r w:rsidR="0061564F" w:rsidRPr="00E85028">
        <w:rPr>
          <w:rFonts w:asciiTheme="majorHAnsi" w:hAnsiTheme="majorHAnsi" w:cstheme="majorHAnsi"/>
          <w:i/>
          <w:iCs/>
          <w:color w:val="000000" w:themeColor="text1"/>
          <w:sz w:val="24"/>
          <w:szCs w:val="24"/>
        </w:rPr>
        <w:t>T</w:t>
      </w:r>
      <w:r w:rsidR="00000000" w:rsidRPr="00E85028">
        <w:rPr>
          <w:rFonts w:asciiTheme="majorHAnsi" w:hAnsiTheme="majorHAnsi" w:cstheme="majorHAnsi"/>
          <w:i/>
          <w:iCs/>
          <w:color w:val="000000" w:themeColor="text1"/>
          <w:sz w:val="24"/>
          <w:szCs w:val="24"/>
        </w:rPr>
        <w:t xml:space="preserve">une in every month on </w:t>
      </w:r>
      <w:hyperlink r:id="rId11" w:history="1">
        <w:proofErr w:type="spellStart"/>
        <w:r w:rsidR="004162A1" w:rsidRPr="00E85028">
          <w:rPr>
            <w:rStyle w:val="Hyperlink"/>
            <w:rFonts w:asciiTheme="majorHAnsi" w:hAnsiTheme="majorHAnsi" w:cstheme="majorHAnsi"/>
            <w:i/>
            <w:iCs/>
            <w:color w:val="000000" w:themeColor="text1"/>
            <w:sz w:val="24"/>
            <w:szCs w:val="24"/>
          </w:rPr>
          <w:t>M</w:t>
        </w:r>
        <w:r w:rsidR="00000000" w:rsidRPr="00E85028">
          <w:rPr>
            <w:rStyle w:val="Hyperlink"/>
            <w:rFonts w:asciiTheme="majorHAnsi" w:hAnsiTheme="majorHAnsi" w:cstheme="majorHAnsi"/>
            <w:i/>
            <w:iCs/>
            <w:color w:val="000000" w:themeColor="text1"/>
            <w:sz w:val="24"/>
            <w:szCs w:val="24"/>
          </w:rPr>
          <w:t>agazine</w:t>
        </w:r>
        <w:r w:rsidR="004162A1" w:rsidRPr="00E85028">
          <w:rPr>
            <w:rStyle w:val="Hyperlink"/>
            <w:rFonts w:asciiTheme="majorHAnsi" w:hAnsiTheme="majorHAnsi" w:cstheme="majorHAnsi"/>
            <w:i/>
            <w:iCs/>
            <w:color w:val="000000" w:themeColor="text1"/>
            <w:sz w:val="24"/>
            <w:szCs w:val="24"/>
          </w:rPr>
          <w:t>.realtor</w:t>
        </w:r>
        <w:proofErr w:type="spellEnd"/>
        <w:r w:rsidR="004162A1" w:rsidRPr="00E85028">
          <w:rPr>
            <w:rStyle w:val="Hyperlink"/>
            <w:rFonts w:asciiTheme="majorHAnsi" w:hAnsiTheme="majorHAnsi" w:cstheme="majorHAnsi"/>
            <w:i/>
            <w:iCs/>
            <w:color w:val="000000" w:themeColor="text1"/>
            <w:sz w:val="24"/>
            <w:szCs w:val="24"/>
          </w:rPr>
          <w:t>/</w:t>
        </w:r>
        <w:r w:rsidR="00000000" w:rsidRPr="00E85028">
          <w:rPr>
            <w:rStyle w:val="Hyperlink"/>
            <w:rFonts w:asciiTheme="majorHAnsi" w:hAnsiTheme="majorHAnsi" w:cstheme="majorHAnsi"/>
            <w:i/>
            <w:iCs/>
            <w:color w:val="000000" w:themeColor="text1"/>
            <w:sz w:val="24"/>
            <w:szCs w:val="24"/>
          </w:rPr>
          <w:t>drive</w:t>
        </w:r>
      </w:hyperlink>
      <w:r w:rsidR="00000000" w:rsidRPr="00E85028">
        <w:rPr>
          <w:rFonts w:asciiTheme="majorHAnsi" w:hAnsiTheme="majorHAnsi" w:cstheme="majorHAnsi"/>
          <w:i/>
          <w:iCs/>
          <w:color w:val="000000" w:themeColor="text1"/>
          <w:sz w:val="24"/>
          <w:szCs w:val="24"/>
        </w:rPr>
        <w:t xml:space="preserve"> or subscribe wherever you get your podcasts. Get more tips to boost your business at </w:t>
      </w:r>
      <w:hyperlink r:id="rId12" w:history="1">
        <w:proofErr w:type="spellStart"/>
        <w:r w:rsidR="006F0AE8" w:rsidRPr="00E85028">
          <w:rPr>
            <w:rStyle w:val="Hyperlink"/>
            <w:rFonts w:asciiTheme="majorHAnsi" w:hAnsiTheme="majorHAnsi" w:cstheme="majorHAnsi"/>
            <w:i/>
            <w:iCs/>
            <w:color w:val="000000" w:themeColor="text1"/>
            <w:sz w:val="24"/>
            <w:szCs w:val="24"/>
          </w:rPr>
          <w:t>Magazine.Realtor</w:t>
        </w:r>
        <w:proofErr w:type="spellEnd"/>
      </w:hyperlink>
      <w:r w:rsidR="006F0AE8" w:rsidRPr="00E85028">
        <w:rPr>
          <w:rFonts w:asciiTheme="majorHAnsi" w:hAnsiTheme="majorHAnsi" w:cstheme="majorHAnsi"/>
          <w:i/>
          <w:iCs/>
          <w:color w:val="000000" w:themeColor="text1"/>
          <w:sz w:val="24"/>
          <w:szCs w:val="24"/>
        </w:rPr>
        <w:t>.</w:t>
      </w:r>
    </w:p>
    <w:sectPr w:rsidR="004D2492" w:rsidRPr="00E85028" w:rsidSect="001216B9">
      <w:footerReference w:type="even" r:id="rId13"/>
      <w:footerReference w:type="default" r:id="rId14"/>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61189" w14:textId="77777777" w:rsidR="00C528D6" w:rsidRDefault="00C528D6">
      <w:pPr>
        <w:spacing w:after="0" w:line="240" w:lineRule="auto"/>
      </w:pPr>
      <w:r>
        <w:separator/>
      </w:r>
    </w:p>
  </w:endnote>
  <w:endnote w:type="continuationSeparator" w:id="0">
    <w:p w14:paraId="24A27FC1" w14:textId="77777777" w:rsidR="00C528D6" w:rsidRDefault="00C52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1DD88A8"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AD0491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9173D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3612" w14:textId="77777777" w:rsidR="005042DE" w:rsidRDefault="005042DE">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56438637" w14:textId="72CA760E"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C5D3" w14:textId="77777777" w:rsidR="00C528D6" w:rsidRDefault="00C528D6">
      <w:pPr>
        <w:spacing w:after="0" w:line="240" w:lineRule="auto"/>
      </w:pPr>
      <w:r>
        <w:separator/>
      </w:r>
    </w:p>
  </w:footnote>
  <w:footnote w:type="continuationSeparator" w:id="0">
    <w:p w14:paraId="7E1D4000" w14:textId="77777777" w:rsidR="00C528D6" w:rsidRDefault="00C52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8403502">
    <w:abstractNumId w:val="8"/>
  </w:num>
  <w:num w:numId="2" w16cid:durableId="736587885">
    <w:abstractNumId w:val="6"/>
  </w:num>
  <w:num w:numId="3" w16cid:durableId="1581796585">
    <w:abstractNumId w:val="5"/>
  </w:num>
  <w:num w:numId="4" w16cid:durableId="245266401">
    <w:abstractNumId w:val="4"/>
  </w:num>
  <w:num w:numId="5" w16cid:durableId="1600406747">
    <w:abstractNumId w:val="7"/>
  </w:num>
  <w:num w:numId="6" w16cid:durableId="1697657066">
    <w:abstractNumId w:val="3"/>
  </w:num>
  <w:num w:numId="7" w16cid:durableId="1944681417">
    <w:abstractNumId w:val="2"/>
  </w:num>
  <w:num w:numId="8" w16cid:durableId="1165784122">
    <w:abstractNumId w:val="1"/>
  </w:num>
  <w:num w:numId="9" w16cid:durableId="190412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D6636"/>
    <w:rsid w:val="001F6B23"/>
    <w:rsid w:val="002746B8"/>
    <w:rsid w:val="0029639D"/>
    <w:rsid w:val="00311B05"/>
    <w:rsid w:val="00326F90"/>
    <w:rsid w:val="0034112D"/>
    <w:rsid w:val="00353D03"/>
    <w:rsid w:val="0039053D"/>
    <w:rsid w:val="003B71A9"/>
    <w:rsid w:val="003E68B5"/>
    <w:rsid w:val="004162A1"/>
    <w:rsid w:val="004363FA"/>
    <w:rsid w:val="004419B3"/>
    <w:rsid w:val="004A641F"/>
    <w:rsid w:val="004B593C"/>
    <w:rsid w:val="004D2492"/>
    <w:rsid w:val="004D7113"/>
    <w:rsid w:val="004E173D"/>
    <w:rsid w:val="005042DE"/>
    <w:rsid w:val="00533F8D"/>
    <w:rsid w:val="00583707"/>
    <w:rsid w:val="005965CA"/>
    <w:rsid w:val="005B482A"/>
    <w:rsid w:val="0061564F"/>
    <w:rsid w:val="006E2A8C"/>
    <w:rsid w:val="006F0AE8"/>
    <w:rsid w:val="007148C1"/>
    <w:rsid w:val="007736E5"/>
    <w:rsid w:val="00773703"/>
    <w:rsid w:val="007749AF"/>
    <w:rsid w:val="00794EBC"/>
    <w:rsid w:val="007D63C6"/>
    <w:rsid w:val="00877020"/>
    <w:rsid w:val="008A18F7"/>
    <w:rsid w:val="00927BC4"/>
    <w:rsid w:val="00930F33"/>
    <w:rsid w:val="009C3AF0"/>
    <w:rsid w:val="009D0674"/>
    <w:rsid w:val="00A12EE5"/>
    <w:rsid w:val="00A37135"/>
    <w:rsid w:val="00AA1D8D"/>
    <w:rsid w:val="00AE1FF4"/>
    <w:rsid w:val="00B211BD"/>
    <w:rsid w:val="00B25D04"/>
    <w:rsid w:val="00B47730"/>
    <w:rsid w:val="00B84EA4"/>
    <w:rsid w:val="00BA4C2B"/>
    <w:rsid w:val="00BD0140"/>
    <w:rsid w:val="00C00598"/>
    <w:rsid w:val="00C15F29"/>
    <w:rsid w:val="00C24502"/>
    <w:rsid w:val="00C528D6"/>
    <w:rsid w:val="00CB0664"/>
    <w:rsid w:val="00D57E81"/>
    <w:rsid w:val="00DF1F81"/>
    <w:rsid w:val="00E85028"/>
    <w:rsid w:val="00ED3244"/>
    <w:rsid w:val="00FB2FD2"/>
    <w:rsid w:val="00FC0DBE"/>
    <w:rsid w:val="00FC489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33BE4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realto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gazine.realto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gazine.realtor/driv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reen.realtor/" TargetMode="External"/><Relationship Id="rId4" Type="http://schemas.openxmlformats.org/officeDocument/2006/relationships/settings" Target="settings.xml"/><Relationship Id="rId9" Type="http://schemas.openxmlformats.org/officeDocument/2006/relationships/hyperlink" Target="https://green.realto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3763</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Meredith Landry</cp:lastModifiedBy>
  <cp:revision>32</cp:revision>
  <dcterms:created xsi:type="dcterms:W3CDTF">2022-06-28T22:11:00Z</dcterms:created>
  <dcterms:modified xsi:type="dcterms:W3CDTF">2022-06-29T16:23:00Z</dcterms:modified>
  <cp:category/>
</cp:coreProperties>
</file>